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E3523" w14:textId="0D6F9CA9" w:rsidR="003551A0" w:rsidRDefault="00EB31FA">
      <w:pPr>
        <w:pStyle w:val="Heading2"/>
        <w:rPr>
          <w:rFonts w:ascii="Arial" w:hAnsi="Arial" w:cs="Arial"/>
          <w:color w:val="auto"/>
          <w:sz w:val="28"/>
          <w:szCs w:val="28"/>
        </w:rPr>
      </w:pPr>
      <w:proofErr w:type="gramStart"/>
      <w:r w:rsidRPr="00EB31FA">
        <w:rPr>
          <w:rFonts w:ascii="Arial" w:hAnsi="Arial" w:cs="Arial"/>
          <w:color w:val="auto"/>
          <w:sz w:val="28"/>
          <w:szCs w:val="28"/>
        </w:rPr>
        <w:t>Talking</w:t>
      </w:r>
      <w:proofErr w:type="gramEnd"/>
      <w:r w:rsidRPr="00EB31FA">
        <w:rPr>
          <w:rFonts w:ascii="Arial" w:hAnsi="Arial" w:cs="Arial"/>
          <w:color w:val="auto"/>
          <w:sz w:val="28"/>
          <w:szCs w:val="28"/>
        </w:rPr>
        <w:t xml:space="preserve"> Mental Health</w:t>
      </w:r>
      <w:r>
        <w:rPr>
          <w:rFonts w:ascii="Arial" w:hAnsi="Arial" w:cs="Arial"/>
          <w:color w:val="auto"/>
          <w:sz w:val="28"/>
          <w:szCs w:val="28"/>
        </w:rPr>
        <w:t xml:space="preserve"> - </w:t>
      </w:r>
      <w:r w:rsidRPr="00EB31FA">
        <w:rPr>
          <w:rFonts w:ascii="Arial" w:hAnsi="Arial" w:cs="Arial"/>
          <w:color w:val="auto"/>
          <w:sz w:val="28"/>
          <w:szCs w:val="28"/>
        </w:rPr>
        <w:t>Autumn Newsletter</w:t>
      </w:r>
    </w:p>
    <w:p w14:paraId="4C7EC1A4" w14:textId="628B93B3"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t>Page 1</w:t>
      </w:r>
    </w:p>
    <w:p w14:paraId="335D1FF0" w14:textId="6E27A82B" w:rsidR="0016756E" w:rsidRPr="003551A0" w:rsidRDefault="0016756E">
      <w:pPr>
        <w:rPr>
          <w:rFonts w:ascii="Arial" w:hAnsi="Arial" w:cs="Arial"/>
          <w:sz w:val="28"/>
          <w:szCs w:val="28"/>
        </w:rPr>
      </w:pPr>
      <w:r w:rsidRPr="003551A0">
        <w:rPr>
          <w:rFonts w:ascii="Arial" w:hAnsi="Arial" w:cs="Arial"/>
          <w:sz w:val="28"/>
          <w:szCs w:val="28"/>
        </w:rPr>
        <w:t>Welcome to the joint Newsletter for</w:t>
      </w:r>
      <w:r w:rsidR="00880DCF" w:rsidRPr="003551A0">
        <w:rPr>
          <w:rFonts w:ascii="Arial" w:hAnsi="Arial" w:cs="Arial"/>
          <w:sz w:val="28"/>
          <w:szCs w:val="28"/>
        </w:rPr>
        <w:t xml:space="preserve"> the </w:t>
      </w:r>
      <w:r w:rsidRPr="003551A0">
        <w:rPr>
          <w:rFonts w:ascii="Arial" w:hAnsi="Arial" w:cs="Arial"/>
          <w:sz w:val="28"/>
          <w:szCs w:val="28"/>
        </w:rPr>
        <w:t>Independent Mental Health Network (IMHN) and Forum of Carers and People who Use SaBP NHS Services (FoCUS)Talking Mental Health Autumn Newsletter</w:t>
      </w:r>
      <w:r w:rsidR="007B2801" w:rsidRPr="003551A0">
        <w:rPr>
          <w:rFonts w:ascii="Arial" w:hAnsi="Arial" w:cs="Arial"/>
          <w:sz w:val="28"/>
          <w:szCs w:val="28"/>
        </w:rPr>
        <w:t xml:space="preserve">. </w:t>
      </w:r>
    </w:p>
    <w:p w14:paraId="573BA28E" w14:textId="6403B4ED" w:rsidR="003E7033" w:rsidRPr="003551A0" w:rsidRDefault="007E3D2E">
      <w:pPr>
        <w:rPr>
          <w:rFonts w:ascii="Arial" w:hAnsi="Arial" w:cs="Arial"/>
          <w:sz w:val="28"/>
          <w:szCs w:val="28"/>
        </w:rPr>
      </w:pPr>
      <w:r w:rsidRPr="003551A0">
        <w:rPr>
          <w:rFonts w:ascii="Arial" w:hAnsi="Arial" w:cs="Arial"/>
          <w:b/>
          <w:bCs/>
          <w:sz w:val="28"/>
          <w:szCs w:val="28"/>
        </w:rPr>
        <w:t>What we do</w:t>
      </w:r>
      <w:r w:rsidRPr="003551A0">
        <w:rPr>
          <w:rFonts w:ascii="Arial" w:hAnsi="Arial" w:cs="Arial"/>
          <w:sz w:val="28"/>
          <w:szCs w:val="28"/>
        </w:rPr>
        <w:br/>
        <w:t>Engaging with service users and carers to hear their experiences of using Adult mental</w:t>
      </w:r>
      <w:r w:rsidR="00E16A0A">
        <w:rPr>
          <w:rFonts w:ascii="Arial" w:hAnsi="Arial" w:cs="Arial"/>
          <w:sz w:val="28"/>
          <w:szCs w:val="28"/>
        </w:rPr>
        <w:t xml:space="preserve"> </w:t>
      </w:r>
      <w:r w:rsidRPr="003551A0">
        <w:rPr>
          <w:rFonts w:ascii="Arial" w:hAnsi="Arial" w:cs="Arial"/>
          <w:sz w:val="28"/>
          <w:szCs w:val="28"/>
        </w:rPr>
        <w:t xml:space="preserve">health services. We provide a voice for people in Surrey and </w:t>
      </w:r>
      <w:proofErr w:type="gramStart"/>
      <w:r w:rsidRPr="003551A0">
        <w:rPr>
          <w:rFonts w:ascii="Arial" w:hAnsi="Arial" w:cs="Arial"/>
          <w:sz w:val="28"/>
          <w:szCs w:val="28"/>
        </w:rPr>
        <w:t>North East</w:t>
      </w:r>
      <w:proofErr w:type="gramEnd"/>
      <w:r w:rsidRPr="003551A0">
        <w:rPr>
          <w:rFonts w:ascii="Arial" w:hAnsi="Arial" w:cs="Arial"/>
          <w:sz w:val="28"/>
          <w:szCs w:val="28"/>
        </w:rPr>
        <w:t xml:space="preserve"> Hampshire on</w:t>
      </w:r>
      <w:r w:rsidR="00E16A0A">
        <w:rPr>
          <w:rFonts w:ascii="Arial" w:hAnsi="Arial" w:cs="Arial"/>
          <w:sz w:val="28"/>
          <w:szCs w:val="28"/>
        </w:rPr>
        <w:t xml:space="preserve"> </w:t>
      </w:r>
      <w:r w:rsidRPr="003551A0">
        <w:rPr>
          <w:rFonts w:ascii="Arial" w:hAnsi="Arial" w:cs="Arial"/>
          <w:sz w:val="28"/>
          <w:szCs w:val="28"/>
        </w:rPr>
        <w:t>the mental health topics that matter to them.</w:t>
      </w:r>
    </w:p>
    <w:p w14:paraId="3424C083" w14:textId="469FFF97" w:rsidR="00E863CA" w:rsidRPr="003551A0" w:rsidRDefault="007E3D2E">
      <w:pPr>
        <w:rPr>
          <w:rFonts w:ascii="Arial" w:hAnsi="Arial" w:cs="Arial"/>
          <w:sz w:val="28"/>
          <w:szCs w:val="28"/>
        </w:rPr>
      </w:pPr>
      <w:r w:rsidRPr="003551A0">
        <w:rPr>
          <w:rFonts w:ascii="Arial" w:hAnsi="Arial" w:cs="Arial"/>
          <w:sz w:val="28"/>
          <w:szCs w:val="28"/>
        </w:rPr>
        <w:t>Hearing directly from people who use services really helps to highlight the challenges</w:t>
      </w:r>
      <w:r w:rsidR="00EB31FA">
        <w:rPr>
          <w:rFonts w:ascii="Arial" w:hAnsi="Arial" w:cs="Arial"/>
          <w:sz w:val="28"/>
          <w:szCs w:val="28"/>
        </w:rPr>
        <w:t xml:space="preserve"> </w:t>
      </w:r>
      <w:r w:rsidRPr="003551A0">
        <w:rPr>
          <w:rFonts w:ascii="Arial" w:hAnsi="Arial" w:cs="Arial"/>
          <w:sz w:val="28"/>
          <w:szCs w:val="28"/>
        </w:rPr>
        <w:t>people face and has helped to make improvements. We regularly share and contribute</w:t>
      </w:r>
      <w:r w:rsidR="00EB31FA">
        <w:rPr>
          <w:rFonts w:ascii="Arial" w:hAnsi="Arial" w:cs="Arial"/>
          <w:sz w:val="28"/>
          <w:szCs w:val="28"/>
        </w:rPr>
        <w:t xml:space="preserve"> </w:t>
      </w:r>
      <w:r w:rsidRPr="003551A0">
        <w:rPr>
          <w:rFonts w:ascii="Arial" w:hAnsi="Arial" w:cs="Arial"/>
          <w:sz w:val="28"/>
          <w:szCs w:val="28"/>
        </w:rPr>
        <w:t>at decision making meetings to help people that will require the services in the</w:t>
      </w:r>
      <w:r w:rsidR="00EB31FA">
        <w:rPr>
          <w:rFonts w:ascii="Arial" w:hAnsi="Arial" w:cs="Arial"/>
          <w:sz w:val="28"/>
          <w:szCs w:val="28"/>
        </w:rPr>
        <w:t xml:space="preserve"> </w:t>
      </w:r>
      <w:r w:rsidRPr="003551A0">
        <w:rPr>
          <w:rFonts w:ascii="Arial" w:hAnsi="Arial" w:cs="Arial"/>
          <w:sz w:val="28"/>
          <w:szCs w:val="28"/>
        </w:rPr>
        <w:t>future.</w:t>
      </w:r>
    </w:p>
    <w:p w14:paraId="688D0347" w14:textId="0C545048" w:rsidR="00880DCF" w:rsidRPr="003551A0" w:rsidRDefault="007E3D2E">
      <w:pPr>
        <w:rPr>
          <w:rFonts w:ascii="Arial" w:hAnsi="Arial" w:cs="Arial"/>
          <w:sz w:val="28"/>
          <w:szCs w:val="28"/>
        </w:rPr>
      </w:pPr>
      <w:r w:rsidRPr="003551A0">
        <w:rPr>
          <w:rFonts w:ascii="Arial" w:hAnsi="Arial" w:cs="Arial"/>
          <w:sz w:val="28"/>
          <w:szCs w:val="28"/>
        </w:rPr>
        <w:t>Both IMHN and FoCUS have a network of individuals who have experienced mental ill-health, as well as carers. Together, they collaborate with the NHS and social care</w:t>
      </w:r>
      <w:r w:rsidR="00EB31FA">
        <w:rPr>
          <w:rFonts w:ascii="Arial" w:hAnsi="Arial" w:cs="Arial"/>
          <w:sz w:val="28"/>
          <w:szCs w:val="28"/>
        </w:rPr>
        <w:t xml:space="preserve"> </w:t>
      </w:r>
      <w:r w:rsidRPr="003551A0">
        <w:rPr>
          <w:rFonts w:ascii="Arial" w:hAnsi="Arial" w:cs="Arial"/>
          <w:sz w:val="28"/>
          <w:szCs w:val="28"/>
        </w:rPr>
        <w:t xml:space="preserve">service providers to improve mental health care in Surrey and </w:t>
      </w:r>
      <w:proofErr w:type="gramStart"/>
      <w:r w:rsidRPr="003551A0">
        <w:rPr>
          <w:rFonts w:ascii="Arial" w:hAnsi="Arial" w:cs="Arial"/>
          <w:sz w:val="28"/>
          <w:szCs w:val="28"/>
        </w:rPr>
        <w:t>North East</w:t>
      </w:r>
      <w:proofErr w:type="gramEnd"/>
      <w:r w:rsidRPr="003551A0">
        <w:rPr>
          <w:rFonts w:ascii="Arial" w:hAnsi="Arial" w:cs="Arial"/>
          <w:sz w:val="28"/>
          <w:szCs w:val="28"/>
        </w:rPr>
        <w:t xml:space="preserve"> Hampshire.</w:t>
      </w:r>
      <w:r w:rsidRPr="003551A0">
        <w:rPr>
          <w:rFonts w:ascii="Arial" w:hAnsi="Arial" w:cs="Arial"/>
          <w:sz w:val="28"/>
          <w:szCs w:val="28"/>
        </w:rPr>
        <w:br/>
        <w:t>Their collective efforts aim to enhance services, advocate for better support, and</w:t>
      </w:r>
      <w:r w:rsidR="00EB31FA">
        <w:rPr>
          <w:rFonts w:ascii="Arial" w:hAnsi="Arial" w:cs="Arial"/>
          <w:sz w:val="28"/>
          <w:szCs w:val="28"/>
        </w:rPr>
        <w:t xml:space="preserve"> </w:t>
      </w:r>
      <w:r w:rsidRPr="003551A0">
        <w:rPr>
          <w:rFonts w:ascii="Arial" w:hAnsi="Arial" w:cs="Arial"/>
          <w:sz w:val="28"/>
          <w:szCs w:val="28"/>
        </w:rPr>
        <w:t>create positive change.</w:t>
      </w:r>
    </w:p>
    <w:p w14:paraId="0BD51E07" w14:textId="0DBA834D" w:rsidR="00880DCF" w:rsidRPr="003551A0" w:rsidRDefault="007E3D2E">
      <w:pPr>
        <w:rPr>
          <w:rFonts w:ascii="Arial" w:hAnsi="Arial" w:cs="Arial"/>
          <w:sz w:val="28"/>
          <w:szCs w:val="28"/>
        </w:rPr>
      </w:pPr>
      <w:r w:rsidRPr="003551A0">
        <w:rPr>
          <w:rFonts w:ascii="Arial" w:hAnsi="Arial" w:cs="Arial"/>
          <w:sz w:val="28"/>
          <w:szCs w:val="28"/>
        </w:rPr>
        <w:t>FoCUS is ‘</w:t>
      </w:r>
      <w:r w:rsidR="003F6839" w:rsidRPr="003551A0">
        <w:rPr>
          <w:rFonts w:ascii="Arial" w:hAnsi="Arial" w:cs="Arial"/>
          <w:sz w:val="28"/>
          <w:szCs w:val="28"/>
        </w:rPr>
        <w:t>focused</w:t>
      </w:r>
      <w:r w:rsidRPr="003551A0">
        <w:rPr>
          <w:rFonts w:ascii="Arial" w:hAnsi="Arial" w:cs="Arial"/>
          <w:sz w:val="28"/>
          <w:szCs w:val="28"/>
        </w:rPr>
        <w:t>’ on the people and topics about Surrey and Borders Partnership</w:t>
      </w:r>
      <w:r w:rsidR="00EB31FA">
        <w:rPr>
          <w:rFonts w:ascii="Arial" w:hAnsi="Arial" w:cs="Arial"/>
          <w:sz w:val="28"/>
          <w:szCs w:val="28"/>
        </w:rPr>
        <w:t xml:space="preserve"> </w:t>
      </w:r>
      <w:r w:rsidRPr="003551A0">
        <w:rPr>
          <w:rFonts w:ascii="Arial" w:hAnsi="Arial" w:cs="Arial"/>
          <w:sz w:val="28"/>
          <w:szCs w:val="28"/>
        </w:rPr>
        <w:t>NHS Foundation Trust adult services.</w:t>
      </w:r>
    </w:p>
    <w:p w14:paraId="6D209146" w14:textId="441F0612" w:rsidR="003E7033" w:rsidRPr="003551A0" w:rsidRDefault="007E3D2E">
      <w:pPr>
        <w:rPr>
          <w:rFonts w:ascii="Arial" w:hAnsi="Arial" w:cs="Arial"/>
          <w:sz w:val="28"/>
          <w:szCs w:val="28"/>
        </w:rPr>
      </w:pPr>
      <w:r w:rsidRPr="003551A0">
        <w:rPr>
          <w:rFonts w:ascii="Arial" w:hAnsi="Arial" w:cs="Arial"/>
          <w:sz w:val="28"/>
          <w:szCs w:val="28"/>
        </w:rPr>
        <w:t xml:space="preserve">IMHN looks at the wider Mental health </w:t>
      </w:r>
      <w:proofErr w:type="gramStart"/>
      <w:r w:rsidRPr="003551A0">
        <w:rPr>
          <w:rFonts w:ascii="Arial" w:hAnsi="Arial" w:cs="Arial"/>
          <w:sz w:val="28"/>
          <w:szCs w:val="28"/>
        </w:rPr>
        <w:t>network;</w:t>
      </w:r>
      <w:proofErr w:type="gramEnd"/>
      <w:r w:rsidRPr="003551A0">
        <w:rPr>
          <w:rFonts w:ascii="Arial" w:hAnsi="Arial" w:cs="Arial"/>
          <w:sz w:val="28"/>
          <w:szCs w:val="28"/>
        </w:rPr>
        <w:t xml:space="preserve"> working closely with Surrey</w:t>
      </w:r>
      <w:r w:rsidR="00EB31FA">
        <w:rPr>
          <w:rFonts w:ascii="Arial" w:hAnsi="Arial" w:cs="Arial"/>
          <w:sz w:val="28"/>
          <w:szCs w:val="28"/>
        </w:rPr>
        <w:t xml:space="preserve"> </w:t>
      </w:r>
      <w:r w:rsidRPr="003551A0">
        <w:rPr>
          <w:rFonts w:ascii="Arial" w:hAnsi="Arial" w:cs="Arial"/>
          <w:sz w:val="28"/>
          <w:szCs w:val="28"/>
        </w:rPr>
        <w:t>Heartlands, NHS Frimley ICB. Suicide Prevention Strategy and Surrey County Council.</w:t>
      </w:r>
      <w:r w:rsidR="00B27F94" w:rsidRPr="003551A0">
        <w:rPr>
          <w:rFonts w:ascii="Arial" w:hAnsi="Arial" w:cs="Arial"/>
          <w:sz w:val="28"/>
          <w:szCs w:val="28"/>
        </w:rPr>
        <w:t xml:space="preserve"> </w:t>
      </w:r>
    </w:p>
    <w:p w14:paraId="35D780D4" w14:textId="6307C8CE" w:rsidR="00ED4E41" w:rsidRPr="00C43E0A" w:rsidRDefault="00C43E0A">
      <w:pPr>
        <w:rPr>
          <w:rFonts w:ascii="Arial" w:hAnsi="Arial" w:cs="Arial"/>
          <w:sz w:val="28"/>
          <w:szCs w:val="28"/>
        </w:rPr>
      </w:pPr>
      <w:r>
        <w:rPr>
          <w:rFonts w:ascii="Arial" w:hAnsi="Arial" w:cs="Arial"/>
          <w:sz w:val="28"/>
          <w:szCs w:val="28"/>
        </w:rPr>
        <w:t>W</w:t>
      </w:r>
      <w:r w:rsidRPr="00C43E0A">
        <w:rPr>
          <w:rFonts w:ascii="Arial" w:hAnsi="Arial" w:cs="Arial"/>
          <w:sz w:val="28"/>
          <w:szCs w:val="28"/>
        </w:rPr>
        <w:t xml:space="preserve">e want to </w:t>
      </w:r>
      <w:proofErr w:type="gramStart"/>
      <w:r w:rsidRPr="00C43E0A">
        <w:rPr>
          <w:rFonts w:ascii="Arial" w:hAnsi="Arial" w:cs="Arial"/>
          <w:sz w:val="28"/>
          <w:szCs w:val="28"/>
        </w:rPr>
        <w:t>hear</w:t>
      </w:r>
      <w:proofErr w:type="gramEnd"/>
      <w:r w:rsidRPr="00C43E0A">
        <w:rPr>
          <w:rFonts w:ascii="Arial" w:hAnsi="Arial" w:cs="Arial"/>
          <w:sz w:val="28"/>
          <w:szCs w:val="28"/>
        </w:rPr>
        <w:t xml:space="preserve"> your experiences.</w:t>
      </w:r>
    </w:p>
    <w:p w14:paraId="27760D19"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t>Page 2</w:t>
      </w:r>
    </w:p>
    <w:p w14:paraId="13406004" w14:textId="13503BE6" w:rsidR="00C6304D" w:rsidRPr="003551A0" w:rsidRDefault="008F06A0" w:rsidP="00C6304D">
      <w:pPr>
        <w:rPr>
          <w:rFonts w:ascii="Arial" w:hAnsi="Arial" w:cs="Arial"/>
          <w:sz w:val="28"/>
          <w:szCs w:val="28"/>
        </w:rPr>
      </w:pPr>
      <w:r w:rsidRPr="003551A0">
        <w:rPr>
          <w:rFonts w:ascii="Arial" w:hAnsi="Arial" w:cs="Arial"/>
          <w:sz w:val="28"/>
          <w:szCs w:val="28"/>
        </w:rPr>
        <w:t>Photo description:</w:t>
      </w:r>
      <w:r w:rsidR="00957252" w:rsidRPr="003551A0">
        <w:rPr>
          <w:rFonts w:ascii="Arial" w:hAnsi="Arial" w:cs="Arial"/>
          <w:sz w:val="28"/>
          <w:szCs w:val="28"/>
        </w:rPr>
        <w:t xml:space="preserve"> Group photo of the</w:t>
      </w:r>
      <w:r w:rsidRPr="003551A0">
        <w:rPr>
          <w:rFonts w:ascii="Arial" w:hAnsi="Arial" w:cs="Arial"/>
          <w:sz w:val="28"/>
          <w:szCs w:val="28"/>
        </w:rPr>
        <w:t xml:space="preserve"> </w:t>
      </w:r>
      <w:proofErr w:type="spellStart"/>
      <w:r w:rsidRPr="003551A0">
        <w:rPr>
          <w:rFonts w:ascii="Arial" w:hAnsi="Arial" w:cs="Arial"/>
          <w:sz w:val="28"/>
          <w:szCs w:val="28"/>
        </w:rPr>
        <w:t>FoCUS</w:t>
      </w:r>
      <w:proofErr w:type="spellEnd"/>
      <w:r w:rsidRPr="003551A0">
        <w:rPr>
          <w:rFonts w:ascii="Arial" w:hAnsi="Arial" w:cs="Arial"/>
          <w:sz w:val="28"/>
          <w:szCs w:val="28"/>
        </w:rPr>
        <w:t xml:space="preserve"> and IMHN team: Immy, Jennie, Guy and </w:t>
      </w:r>
      <w:r w:rsidR="00957252" w:rsidRPr="003551A0">
        <w:rPr>
          <w:rFonts w:ascii="Arial" w:hAnsi="Arial" w:cs="Arial"/>
          <w:sz w:val="28"/>
          <w:szCs w:val="28"/>
        </w:rPr>
        <w:t xml:space="preserve">Wendy. </w:t>
      </w:r>
    </w:p>
    <w:p w14:paraId="67144B95" w14:textId="427EDFDF" w:rsidR="00957252" w:rsidRPr="003551A0" w:rsidRDefault="00957252" w:rsidP="00C6304D">
      <w:pPr>
        <w:rPr>
          <w:rFonts w:ascii="Arial" w:hAnsi="Arial" w:cs="Arial"/>
          <w:sz w:val="28"/>
          <w:szCs w:val="28"/>
        </w:rPr>
      </w:pPr>
      <w:r w:rsidRPr="003551A0">
        <w:rPr>
          <w:rFonts w:ascii="Arial" w:hAnsi="Arial" w:cs="Arial"/>
          <w:sz w:val="28"/>
          <w:szCs w:val="28"/>
        </w:rPr>
        <w:lastRenderedPageBreak/>
        <w:t xml:space="preserve">Shape mental health and SABP services across Surrey and </w:t>
      </w:r>
      <w:proofErr w:type="gramStart"/>
      <w:r w:rsidRPr="003551A0">
        <w:rPr>
          <w:rFonts w:ascii="Arial" w:hAnsi="Arial" w:cs="Arial"/>
          <w:sz w:val="28"/>
          <w:szCs w:val="28"/>
        </w:rPr>
        <w:t>North East</w:t>
      </w:r>
      <w:proofErr w:type="gramEnd"/>
      <w:r w:rsidRPr="003551A0">
        <w:rPr>
          <w:rFonts w:ascii="Arial" w:hAnsi="Arial" w:cs="Arial"/>
          <w:sz w:val="28"/>
          <w:szCs w:val="28"/>
        </w:rPr>
        <w:t xml:space="preserve"> Hampshire from your lived experience.</w:t>
      </w:r>
    </w:p>
    <w:p w14:paraId="6386DE15" w14:textId="6049D758" w:rsidR="00957252" w:rsidRPr="003551A0" w:rsidRDefault="00957252" w:rsidP="00957252">
      <w:pPr>
        <w:rPr>
          <w:rFonts w:ascii="Arial" w:hAnsi="Arial" w:cs="Arial"/>
          <w:sz w:val="28"/>
          <w:szCs w:val="28"/>
          <w:lang w:val="en-GB"/>
        </w:rPr>
      </w:pPr>
      <w:r w:rsidRPr="003551A0">
        <w:rPr>
          <w:rFonts w:ascii="Arial" w:hAnsi="Arial" w:cs="Arial"/>
          <w:sz w:val="28"/>
          <w:szCs w:val="28"/>
        </w:rPr>
        <w:t>“</w:t>
      </w:r>
      <w:proofErr w:type="spellStart"/>
      <w:r w:rsidRPr="003551A0">
        <w:rPr>
          <w:rFonts w:ascii="Arial" w:hAnsi="Arial" w:cs="Arial"/>
          <w:sz w:val="28"/>
          <w:szCs w:val="28"/>
          <w:lang w:val="en-GB"/>
        </w:rPr>
        <w:t>FoCUS</w:t>
      </w:r>
      <w:proofErr w:type="spellEnd"/>
      <w:r w:rsidRPr="003551A0">
        <w:rPr>
          <w:rFonts w:ascii="Arial" w:hAnsi="Arial" w:cs="Arial"/>
          <w:sz w:val="28"/>
          <w:szCs w:val="28"/>
          <w:lang w:val="en-GB"/>
        </w:rPr>
        <w:t xml:space="preserve"> feels like you are being heard by people who care.</w:t>
      </w:r>
      <w:r w:rsidRPr="003551A0">
        <w:rPr>
          <w:rFonts w:ascii="Arial" w:hAnsi="Arial" w:cs="Arial"/>
          <w:sz w:val="28"/>
          <w:szCs w:val="28"/>
          <w:lang w:val="en-GB"/>
        </w:rPr>
        <w:t xml:space="preserve">” </w:t>
      </w:r>
      <w:r w:rsidRPr="00957252">
        <w:rPr>
          <w:rFonts w:ascii="Arial" w:hAnsi="Arial" w:cs="Arial"/>
          <w:sz w:val="28"/>
          <w:szCs w:val="28"/>
          <w:lang w:val="en-GB"/>
        </w:rPr>
        <w:t xml:space="preserve">- </w:t>
      </w:r>
      <w:proofErr w:type="spellStart"/>
      <w:r w:rsidRPr="00957252">
        <w:rPr>
          <w:rFonts w:ascii="Arial" w:hAnsi="Arial" w:cs="Arial"/>
          <w:sz w:val="28"/>
          <w:szCs w:val="28"/>
          <w:lang w:val="en-GB"/>
        </w:rPr>
        <w:t>FoCUS</w:t>
      </w:r>
      <w:proofErr w:type="spellEnd"/>
      <w:r w:rsidRPr="00957252">
        <w:rPr>
          <w:rFonts w:ascii="Arial" w:hAnsi="Arial" w:cs="Arial"/>
          <w:sz w:val="28"/>
          <w:szCs w:val="28"/>
          <w:lang w:val="en-GB"/>
        </w:rPr>
        <w:t xml:space="preserve"> Member</w:t>
      </w:r>
    </w:p>
    <w:p w14:paraId="5A860A05" w14:textId="22495D9E" w:rsidR="00957252" w:rsidRPr="003551A0" w:rsidRDefault="006B4678" w:rsidP="00957252">
      <w:pPr>
        <w:rPr>
          <w:rFonts w:ascii="Arial" w:hAnsi="Arial" w:cs="Arial"/>
          <w:sz w:val="28"/>
          <w:szCs w:val="28"/>
        </w:rPr>
      </w:pPr>
      <w:r w:rsidRPr="003551A0">
        <w:rPr>
          <w:rFonts w:ascii="Arial" w:hAnsi="Arial" w:cs="Arial"/>
          <w:sz w:val="28"/>
          <w:szCs w:val="28"/>
        </w:rPr>
        <w:t>Join and become a member for free!</w:t>
      </w:r>
    </w:p>
    <w:p w14:paraId="7EB82FDC" w14:textId="0BA24E23" w:rsidR="006B4678" w:rsidRPr="003551A0" w:rsidRDefault="006B4678" w:rsidP="00957252">
      <w:pPr>
        <w:rPr>
          <w:rFonts w:ascii="Arial" w:hAnsi="Arial" w:cs="Arial"/>
          <w:sz w:val="28"/>
          <w:szCs w:val="28"/>
          <w:lang w:val="en-GB"/>
        </w:rPr>
      </w:pPr>
      <w:r w:rsidRPr="003551A0">
        <w:rPr>
          <w:rFonts w:ascii="Arial" w:hAnsi="Arial" w:cs="Arial"/>
          <w:sz w:val="28"/>
          <w:szCs w:val="28"/>
          <w:lang w:val="en-GB"/>
        </w:rPr>
        <w:t>Work with others to improve support and care in your community</w:t>
      </w:r>
      <w:r w:rsidRPr="003551A0">
        <w:rPr>
          <w:rFonts w:ascii="Arial" w:hAnsi="Arial" w:cs="Arial"/>
          <w:sz w:val="28"/>
          <w:szCs w:val="28"/>
          <w:lang w:val="en-GB"/>
        </w:rPr>
        <w:t>.</w:t>
      </w:r>
    </w:p>
    <w:p w14:paraId="65D3585E" w14:textId="7E7131FB" w:rsidR="00957252" w:rsidRPr="003551A0" w:rsidRDefault="006B4678" w:rsidP="00C6304D">
      <w:pPr>
        <w:rPr>
          <w:rFonts w:ascii="Arial" w:hAnsi="Arial" w:cs="Arial"/>
          <w:sz w:val="28"/>
          <w:szCs w:val="28"/>
          <w:lang w:val="en-GB"/>
        </w:rPr>
      </w:pPr>
      <w:r w:rsidRPr="003551A0">
        <w:rPr>
          <w:rFonts w:ascii="Arial" w:hAnsi="Arial" w:cs="Arial"/>
          <w:sz w:val="28"/>
          <w:szCs w:val="28"/>
        </w:rPr>
        <w:t>Have your voice heard – improve services together</w:t>
      </w:r>
      <w:r w:rsidRPr="003551A0">
        <w:rPr>
          <w:rFonts w:ascii="Arial" w:hAnsi="Arial" w:cs="Arial"/>
          <w:sz w:val="28"/>
          <w:szCs w:val="28"/>
        </w:rPr>
        <w:t>.</w:t>
      </w:r>
    </w:p>
    <w:p w14:paraId="76E147E1"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t>Page 3</w:t>
      </w:r>
    </w:p>
    <w:p w14:paraId="1F5E3ED9" w14:textId="77777777" w:rsidR="0047502F" w:rsidRDefault="00EC5907">
      <w:pPr>
        <w:rPr>
          <w:rFonts w:ascii="Arial" w:hAnsi="Arial" w:cs="Arial"/>
          <w:b/>
          <w:bCs/>
          <w:sz w:val="28"/>
          <w:szCs w:val="28"/>
        </w:rPr>
      </w:pPr>
      <w:r w:rsidRPr="003551A0">
        <w:rPr>
          <w:rFonts w:ascii="Arial" w:hAnsi="Arial" w:cs="Arial"/>
          <w:b/>
          <w:bCs/>
          <w:sz w:val="28"/>
          <w:szCs w:val="28"/>
        </w:rPr>
        <w:t xml:space="preserve">Updates </w:t>
      </w:r>
    </w:p>
    <w:p w14:paraId="2D1A6268" w14:textId="5E55DF24" w:rsidR="00EC5907" w:rsidRPr="003551A0" w:rsidRDefault="00EC5907">
      <w:pPr>
        <w:rPr>
          <w:rFonts w:ascii="Arial" w:hAnsi="Arial" w:cs="Arial"/>
          <w:b/>
          <w:bCs/>
          <w:sz w:val="28"/>
          <w:szCs w:val="28"/>
        </w:rPr>
      </w:pPr>
      <w:r w:rsidRPr="003551A0">
        <w:rPr>
          <w:rFonts w:ascii="Arial" w:hAnsi="Arial" w:cs="Arial"/>
          <w:b/>
          <w:bCs/>
          <w:sz w:val="28"/>
          <w:szCs w:val="28"/>
        </w:rPr>
        <w:t xml:space="preserve">New </w:t>
      </w:r>
      <w:proofErr w:type="spellStart"/>
      <w:r w:rsidRPr="003551A0">
        <w:rPr>
          <w:rFonts w:ascii="Arial" w:hAnsi="Arial" w:cs="Arial"/>
          <w:b/>
          <w:bCs/>
          <w:sz w:val="28"/>
          <w:szCs w:val="28"/>
        </w:rPr>
        <w:t>lMHN</w:t>
      </w:r>
      <w:proofErr w:type="spellEnd"/>
      <w:r w:rsidRPr="003551A0">
        <w:rPr>
          <w:rFonts w:ascii="Arial" w:hAnsi="Arial" w:cs="Arial"/>
          <w:b/>
          <w:bCs/>
          <w:sz w:val="28"/>
          <w:szCs w:val="28"/>
        </w:rPr>
        <w:t xml:space="preserve"> logo! </w:t>
      </w:r>
    </w:p>
    <w:p w14:paraId="7F3DE145" w14:textId="7D9DCB58" w:rsidR="00DF3157" w:rsidRPr="003551A0" w:rsidRDefault="007E3D2E">
      <w:pPr>
        <w:rPr>
          <w:rFonts w:ascii="Arial" w:hAnsi="Arial" w:cs="Arial"/>
          <w:sz w:val="28"/>
          <w:szCs w:val="28"/>
        </w:rPr>
      </w:pPr>
      <w:r w:rsidRPr="003551A0">
        <w:rPr>
          <w:rFonts w:ascii="Arial" w:hAnsi="Arial" w:cs="Arial"/>
          <w:sz w:val="28"/>
          <w:szCs w:val="28"/>
        </w:rPr>
        <w:t>Introducing the new logo for the Independent</w:t>
      </w:r>
      <w:r w:rsidR="007B2801" w:rsidRPr="003551A0">
        <w:rPr>
          <w:rFonts w:ascii="Arial" w:hAnsi="Arial" w:cs="Arial"/>
          <w:sz w:val="28"/>
          <w:szCs w:val="28"/>
        </w:rPr>
        <w:t xml:space="preserve"> </w:t>
      </w:r>
      <w:r w:rsidRPr="003551A0">
        <w:rPr>
          <w:rFonts w:ascii="Arial" w:hAnsi="Arial" w:cs="Arial"/>
          <w:sz w:val="28"/>
          <w:szCs w:val="28"/>
        </w:rPr>
        <w:t>Mental Health Network Surrey &amp; NE Hants</w:t>
      </w:r>
      <w:r w:rsidR="007B2801" w:rsidRPr="003551A0">
        <w:rPr>
          <w:rFonts w:ascii="Arial" w:hAnsi="Arial" w:cs="Arial"/>
          <w:sz w:val="28"/>
          <w:szCs w:val="28"/>
        </w:rPr>
        <w:t xml:space="preserve"> </w:t>
      </w:r>
      <w:r w:rsidRPr="003551A0">
        <w:rPr>
          <w:rFonts w:ascii="Arial" w:hAnsi="Arial" w:cs="Arial"/>
          <w:sz w:val="28"/>
          <w:szCs w:val="28"/>
        </w:rPr>
        <w:t>(IMHN).</w:t>
      </w:r>
      <w:r w:rsidR="00DF3157" w:rsidRPr="003551A0">
        <w:rPr>
          <w:rFonts w:ascii="Arial" w:hAnsi="Arial" w:cs="Arial"/>
          <w:sz w:val="28"/>
          <w:szCs w:val="28"/>
        </w:rPr>
        <w:t xml:space="preserve"> </w:t>
      </w:r>
      <w:r w:rsidRPr="003551A0">
        <w:rPr>
          <w:rFonts w:ascii="Arial" w:hAnsi="Arial" w:cs="Arial"/>
          <w:sz w:val="28"/>
          <w:szCs w:val="28"/>
        </w:rPr>
        <w:t>Our team have been working with Jasmine, the</w:t>
      </w:r>
      <w:r w:rsidR="007B2801" w:rsidRPr="003551A0">
        <w:rPr>
          <w:rFonts w:ascii="Arial" w:hAnsi="Arial" w:cs="Arial"/>
          <w:sz w:val="28"/>
          <w:szCs w:val="28"/>
        </w:rPr>
        <w:t xml:space="preserve"> </w:t>
      </w:r>
      <w:r w:rsidRPr="003551A0">
        <w:rPr>
          <w:rFonts w:ascii="Arial" w:hAnsi="Arial" w:cs="Arial"/>
          <w:sz w:val="28"/>
          <w:szCs w:val="28"/>
        </w:rPr>
        <w:t>Digital Communications Coordinator at The</w:t>
      </w:r>
      <w:r w:rsidR="00DF3157" w:rsidRPr="003551A0">
        <w:rPr>
          <w:rFonts w:ascii="Arial" w:hAnsi="Arial" w:cs="Arial"/>
          <w:sz w:val="28"/>
          <w:szCs w:val="28"/>
        </w:rPr>
        <w:t xml:space="preserve"> </w:t>
      </w:r>
      <w:r w:rsidRPr="003551A0">
        <w:rPr>
          <w:rFonts w:ascii="Arial" w:hAnsi="Arial" w:cs="Arial"/>
          <w:sz w:val="28"/>
          <w:szCs w:val="28"/>
        </w:rPr>
        <w:t>Coalition to refresh our logo. We wanted to</w:t>
      </w:r>
      <w:r w:rsidR="007B2801" w:rsidRPr="003551A0">
        <w:rPr>
          <w:rFonts w:ascii="Arial" w:hAnsi="Arial" w:cs="Arial"/>
          <w:sz w:val="28"/>
          <w:szCs w:val="28"/>
        </w:rPr>
        <w:t xml:space="preserve"> </w:t>
      </w:r>
      <w:r w:rsidRPr="003551A0">
        <w:rPr>
          <w:rFonts w:ascii="Arial" w:hAnsi="Arial" w:cs="Arial"/>
          <w:sz w:val="28"/>
          <w:szCs w:val="28"/>
        </w:rPr>
        <w:t>keep the same speech bubble style as our</w:t>
      </w:r>
      <w:r w:rsidR="00DF3157" w:rsidRPr="003551A0">
        <w:rPr>
          <w:rFonts w:ascii="Arial" w:hAnsi="Arial" w:cs="Arial"/>
          <w:sz w:val="28"/>
          <w:szCs w:val="28"/>
        </w:rPr>
        <w:t xml:space="preserve"> </w:t>
      </w:r>
      <w:r w:rsidRPr="003551A0">
        <w:rPr>
          <w:rFonts w:ascii="Arial" w:hAnsi="Arial" w:cs="Arial"/>
          <w:sz w:val="28"/>
          <w:szCs w:val="28"/>
        </w:rPr>
        <w:t>previous logo but with a more modern look</w:t>
      </w:r>
      <w:r w:rsidR="007B2801" w:rsidRPr="003551A0">
        <w:rPr>
          <w:rFonts w:ascii="Arial" w:hAnsi="Arial" w:cs="Arial"/>
          <w:sz w:val="28"/>
          <w:szCs w:val="28"/>
        </w:rPr>
        <w:t xml:space="preserve"> </w:t>
      </w:r>
      <w:r w:rsidRPr="003551A0">
        <w:rPr>
          <w:rFonts w:ascii="Arial" w:hAnsi="Arial" w:cs="Arial"/>
          <w:sz w:val="28"/>
          <w:szCs w:val="28"/>
        </w:rPr>
        <w:t xml:space="preserve">through </w:t>
      </w:r>
      <w:proofErr w:type="spellStart"/>
      <w:r w:rsidRPr="003551A0">
        <w:rPr>
          <w:rFonts w:ascii="Arial" w:hAnsi="Arial" w:cs="Arial"/>
          <w:sz w:val="28"/>
          <w:szCs w:val="28"/>
        </w:rPr>
        <w:t>colour</w:t>
      </w:r>
      <w:proofErr w:type="spellEnd"/>
      <w:r w:rsidRPr="003551A0">
        <w:rPr>
          <w:rFonts w:ascii="Arial" w:hAnsi="Arial" w:cs="Arial"/>
          <w:sz w:val="28"/>
          <w:szCs w:val="28"/>
        </w:rPr>
        <w:t xml:space="preserve"> and font.</w:t>
      </w:r>
    </w:p>
    <w:p w14:paraId="67E13E74" w14:textId="15B00CE9" w:rsidR="00CF6F99" w:rsidRPr="003551A0" w:rsidRDefault="00C6304D">
      <w:pPr>
        <w:rPr>
          <w:rFonts w:ascii="Arial" w:hAnsi="Arial" w:cs="Arial"/>
          <w:sz w:val="28"/>
          <w:szCs w:val="28"/>
        </w:rPr>
      </w:pPr>
      <w:r w:rsidRPr="003551A0">
        <w:rPr>
          <w:rFonts w:ascii="Arial" w:hAnsi="Arial" w:cs="Arial"/>
          <w:sz w:val="28"/>
          <w:szCs w:val="28"/>
        </w:rPr>
        <w:t xml:space="preserve">Photo description: </w:t>
      </w:r>
      <w:r w:rsidRPr="003551A0">
        <w:rPr>
          <w:rFonts w:ascii="Arial" w:hAnsi="Arial" w:cs="Arial"/>
          <w:sz w:val="28"/>
          <w:szCs w:val="28"/>
        </w:rPr>
        <w:t>IMHN logo with two orange speech bubbles, one speech bubble has 'IMHN' letters in it. Below are the words 'Independent Mental Health Network Surrey &amp; NE Hants'.</w:t>
      </w:r>
    </w:p>
    <w:p w14:paraId="79915D25" w14:textId="77777777" w:rsidR="00EC5907" w:rsidRPr="003551A0" w:rsidRDefault="007E3D2E">
      <w:pPr>
        <w:rPr>
          <w:rFonts w:ascii="Arial" w:hAnsi="Arial" w:cs="Arial"/>
          <w:b/>
          <w:bCs/>
          <w:sz w:val="28"/>
          <w:szCs w:val="28"/>
        </w:rPr>
      </w:pPr>
      <w:r w:rsidRPr="003551A0">
        <w:rPr>
          <w:rFonts w:ascii="Arial" w:hAnsi="Arial" w:cs="Arial"/>
          <w:b/>
          <w:bCs/>
          <w:sz w:val="28"/>
          <w:szCs w:val="28"/>
        </w:rPr>
        <w:t>New donation options on website</w:t>
      </w:r>
    </w:p>
    <w:p w14:paraId="160068D7" w14:textId="77777777" w:rsidR="0047502F" w:rsidRDefault="007E3D2E">
      <w:pPr>
        <w:rPr>
          <w:rFonts w:ascii="Arial" w:hAnsi="Arial" w:cs="Arial"/>
          <w:sz w:val="28"/>
          <w:szCs w:val="28"/>
        </w:rPr>
      </w:pPr>
      <w:r w:rsidRPr="003551A0">
        <w:rPr>
          <w:rFonts w:ascii="Arial" w:hAnsi="Arial" w:cs="Arial"/>
          <w:sz w:val="28"/>
          <w:szCs w:val="28"/>
        </w:rPr>
        <w:t>Now that we are a registered charity, you or one of your family members can</w:t>
      </w:r>
      <w:r w:rsidR="00DF3157" w:rsidRPr="003551A0">
        <w:rPr>
          <w:rFonts w:ascii="Arial" w:hAnsi="Arial" w:cs="Arial"/>
          <w:sz w:val="28"/>
          <w:szCs w:val="28"/>
        </w:rPr>
        <w:t xml:space="preserve"> </w:t>
      </w:r>
      <w:r w:rsidRPr="003551A0">
        <w:rPr>
          <w:rFonts w:ascii="Arial" w:hAnsi="Arial" w:cs="Arial"/>
          <w:sz w:val="28"/>
          <w:szCs w:val="28"/>
        </w:rPr>
        <w:t xml:space="preserve">help us </w:t>
      </w:r>
      <w:r w:rsidR="0047502F" w:rsidRPr="003551A0">
        <w:rPr>
          <w:rFonts w:ascii="Arial" w:hAnsi="Arial" w:cs="Arial"/>
          <w:sz w:val="28"/>
          <w:szCs w:val="28"/>
        </w:rPr>
        <w:t>by signing</w:t>
      </w:r>
      <w:r w:rsidRPr="003551A0">
        <w:rPr>
          <w:rFonts w:ascii="Arial" w:hAnsi="Arial" w:cs="Arial"/>
          <w:sz w:val="28"/>
          <w:szCs w:val="28"/>
        </w:rPr>
        <w:t xml:space="preserve"> up to regularly donate by direct debit to the Surrey Coalition</w:t>
      </w:r>
      <w:r w:rsidR="00DF3157" w:rsidRPr="003551A0">
        <w:rPr>
          <w:rFonts w:ascii="Arial" w:hAnsi="Arial" w:cs="Arial"/>
          <w:sz w:val="28"/>
          <w:szCs w:val="28"/>
        </w:rPr>
        <w:t xml:space="preserve"> </w:t>
      </w:r>
      <w:r w:rsidRPr="003551A0">
        <w:rPr>
          <w:rFonts w:ascii="Arial" w:hAnsi="Arial" w:cs="Arial"/>
          <w:sz w:val="28"/>
          <w:szCs w:val="28"/>
        </w:rPr>
        <w:t xml:space="preserve">of Disabled People. </w:t>
      </w:r>
    </w:p>
    <w:p w14:paraId="7830A106" w14:textId="6388A848" w:rsidR="00A929C7" w:rsidRPr="003551A0" w:rsidRDefault="007E3D2E">
      <w:pPr>
        <w:rPr>
          <w:rFonts w:ascii="Arial" w:hAnsi="Arial" w:cs="Arial"/>
          <w:sz w:val="28"/>
          <w:szCs w:val="28"/>
        </w:rPr>
      </w:pPr>
      <w:r w:rsidRPr="003551A0">
        <w:rPr>
          <w:rFonts w:ascii="Arial" w:hAnsi="Arial" w:cs="Arial"/>
          <w:sz w:val="28"/>
          <w:szCs w:val="28"/>
        </w:rPr>
        <w:t>We know that not everybody will be able to help, however, no matter how big</w:t>
      </w:r>
      <w:r w:rsidR="00DF3157" w:rsidRPr="003551A0">
        <w:rPr>
          <w:rFonts w:ascii="Arial" w:hAnsi="Arial" w:cs="Arial"/>
          <w:sz w:val="28"/>
          <w:szCs w:val="28"/>
        </w:rPr>
        <w:t xml:space="preserve"> </w:t>
      </w:r>
      <w:r w:rsidRPr="003551A0">
        <w:rPr>
          <w:rFonts w:ascii="Arial" w:hAnsi="Arial" w:cs="Arial"/>
          <w:sz w:val="28"/>
          <w:szCs w:val="28"/>
        </w:rPr>
        <w:t>or small your donation is, it will help us to continue providing free services for</w:t>
      </w:r>
      <w:r w:rsidR="00DF3157" w:rsidRPr="003551A0">
        <w:rPr>
          <w:rFonts w:ascii="Arial" w:hAnsi="Arial" w:cs="Arial"/>
          <w:sz w:val="28"/>
          <w:szCs w:val="28"/>
        </w:rPr>
        <w:t xml:space="preserve"> </w:t>
      </w:r>
      <w:r w:rsidRPr="003551A0">
        <w:rPr>
          <w:rFonts w:ascii="Arial" w:hAnsi="Arial" w:cs="Arial"/>
          <w:sz w:val="28"/>
          <w:szCs w:val="28"/>
        </w:rPr>
        <w:t>our members to benefit</w:t>
      </w:r>
      <w:r w:rsidR="00DF3157" w:rsidRPr="003551A0">
        <w:rPr>
          <w:rFonts w:ascii="Arial" w:hAnsi="Arial" w:cs="Arial"/>
          <w:sz w:val="28"/>
          <w:szCs w:val="28"/>
        </w:rPr>
        <w:t xml:space="preserve"> </w:t>
      </w:r>
      <w:r w:rsidR="00E07C93" w:rsidRPr="003551A0">
        <w:rPr>
          <w:rFonts w:ascii="Arial" w:hAnsi="Arial" w:cs="Arial"/>
          <w:sz w:val="28"/>
          <w:szCs w:val="28"/>
        </w:rPr>
        <w:t>f</w:t>
      </w:r>
      <w:r w:rsidRPr="003551A0">
        <w:rPr>
          <w:rFonts w:ascii="Arial" w:hAnsi="Arial" w:cs="Arial"/>
          <w:sz w:val="28"/>
          <w:szCs w:val="28"/>
        </w:rPr>
        <w:t xml:space="preserve">rom. </w:t>
      </w:r>
      <w:r w:rsidR="00560057" w:rsidRPr="003551A0">
        <w:rPr>
          <w:rFonts w:ascii="Arial" w:hAnsi="Arial" w:cs="Arial"/>
          <w:sz w:val="28"/>
          <w:szCs w:val="28"/>
        </w:rPr>
        <w:t xml:space="preserve">Link for donating: </w:t>
      </w:r>
      <w:hyperlink r:id="rId6" w:history="1">
        <w:r w:rsidR="00560057" w:rsidRPr="003551A0">
          <w:rPr>
            <w:rStyle w:val="Hyperlink"/>
            <w:rFonts w:ascii="Arial" w:hAnsi="Arial" w:cs="Arial"/>
            <w:color w:val="auto"/>
            <w:sz w:val="28"/>
            <w:szCs w:val="28"/>
          </w:rPr>
          <w:t>Donate to The Coalition - Surrey Coali</w:t>
        </w:r>
        <w:r w:rsidR="00560057" w:rsidRPr="003551A0">
          <w:rPr>
            <w:rStyle w:val="Hyperlink"/>
            <w:rFonts w:ascii="Arial" w:hAnsi="Arial" w:cs="Arial"/>
            <w:color w:val="auto"/>
            <w:sz w:val="28"/>
            <w:szCs w:val="28"/>
          </w:rPr>
          <w:t>t</w:t>
        </w:r>
        <w:r w:rsidR="00560057" w:rsidRPr="003551A0">
          <w:rPr>
            <w:rStyle w:val="Hyperlink"/>
            <w:rFonts w:ascii="Arial" w:hAnsi="Arial" w:cs="Arial"/>
            <w:color w:val="auto"/>
            <w:sz w:val="28"/>
            <w:szCs w:val="28"/>
          </w:rPr>
          <w:t>ion of Disabled People</w:t>
        </w:r>
      </w:hyperlink>
      <w:r w:rsidRPr="003551A0">
        <w:rPr>
          <w:rFonts w:ascii="Arial" w:hAnsi="Arial" w:cs="Arial"/>
          <w:sz w:val="28"/>
          <w:szCs w:val="28"/>
        </w:rPr>
        <w:br/>
      </w:r>
      <w:r w:rsidRPr="003551A0">
        <w:rPr>
          <w:rFonts w:ascii="Arial" w:hAnsi="Arial" w:cs="Arial"/>
          <w:sz w:val="28"/>
          <w:szCs w:val="28"/>
        </w:rPr>
        <w:br/>
      </w:r>
      <w:r w:rsidRPr="003551A0">
        <w:rPr>
          <w:rFonts w:ascii="Arial" w:hAnsi="Arial" w:cs="Arial"/>
          <w:b/>
          <w:bCs/>
          <w:sz w:val="28"/>
          <w:szCs w:val="28"/>
        </w:rPr>
        <w:t>Save the Date! Thursday 27th November 2025</w:t>
      </w:r>
    </w:p>
    <w:p w14:paraId="62C20713" w14:textId="7C9E6B2C" w:rsidR="000B4760" w:rsidRPr="003551A0" w:rsidRDefault="007E3D2E">
      <w:pPr>
        <w:rPr>
          <w:rFonts w:ascii="Arial" w:hAnsi="Arial" w:cs="Arial"/>
          <w:sz w:val="28"/>
          <w:szCs w:val="28"/>
        </w:rPr>
      </w:pPr>
      <w:r w:rsidRPr="003551A0">
        <w:rPr>
          <w:rFonts w:ascii="Arial" w:hAnsi="Arial" w:cs="Arial"/>
          <w:sz w:val="28"/>
          <w:szCs w:val="28"/>
        </w:rPr>
        <w:lastRenderedPageBreak/>
        <w:t>Join us for the launch of our brand new shiny 3-year charity strategy. It'll be</w:t>
      </w:r>
      <w:r w:rsidR="00E07C93" w:rsidRPr="003551A0">
        <w:rPr>
          <w:rFonts w:ascii="Arial" w:hAnsi="Arial" w:cs="Arial"/>
          <w:sz w:val="28"/>
          <w:szCs w:val="28"/>
        </w:rPr>
        <w:t xml:space="preserve"> </w:t>
      </w:r>
      <w:r w:rsidRPr="003551A0">
        <w:rPr>
          <w:rFonts w:ascii="Arial" w:hAnsi="Arial" w:cs="Arial"/>
          <w:sz w:val="28"/>
          <w:szCs w:val="28"/>
        </w:rPr>
        <w:t>an opportunity to get everyone together to learn more about the future of</w:t>
      </w:r>
      <w:r w:rsidR="00E07C93" w:rsidRPr="003551A0">
        <w:rPr>
          <w:rFonts w:ascii="Arial" w:hAnsi="Arial" w:cs="Arial"/>
          <w:sz w:val="28"/>
          <w:szCs w:val="28"/>
        </w:rPr>
        <w:t xml:space="preserve"> </w:t>
      </w:r>
      <w:r w:rsidRPr="003551A0">
        <w:rPr>
          <w:rFonts w:ascii="Arial" w:hAnsi="Arial" w:cs="Arial"/>
          <w:sz w:val="28"/>
          <w:szCs w:val="28"/>
        </w:rPr>
        <w:t>the charity, hear interesting talks and get involved in some fun workshops.</w:t>
      </w:r>
      <w:r w:rsidR="000B4760" w:rsidRPr="003551A0">
        <w:rPr>
          <w:rFonts w:ascii="Arial" w:hAnsi="Arial" w:cs="Arial"/>
          <w:sz w:val="28"/>
          <w:szCs w:val="28"/>
        </w:rPr>
        <w:t xml:space="preserve"> </w:t>
      </w:r>
      <w:r w:rsidRPr="003551A0">
        <w:rPr>
          <w:rFonts w:ascii="Arial" w:hAnsi="Arial" w:cs="Arial"/>
          <w:sz w:val="28"/>
          <w:szCs w:val="28"/>
        </w:rPr>
        <w:t xml:space="preserve">And we'll treat you to lunch! </w:t>
      </w:r>
    </w:p>
    <w:p w14:paraId="3B8F6DBD" w14:textId="010A26C4" w:rsidR="00ED4E41" w:rsidRPr="003551A0" w:rsidRDefault="007E3D2E">
      <w:pPr>
        <w:rPr>
          <w:rFonts w:ascii="Arial" w:hAnsi="Arial" w:cs="Arial"/>
          <w:sz w:val="28"/>
          <w:szCs w:val="28"/>
        </w:rPr>
      </w:pPr>
      <w:r w:rsidRPr="003551A0">
        <w:rPr>
          <w:rFonts w:ascii="Arial" w:hAnsi="Arial" w:cs="Arial"/>
          <w:sz w:val="28"/>
          <w:szCs w:val="28"/>
        </w:rPr>
        <w:t xml:space="preserve">More details </w:t>
      </w:r>
      <w:proofErr w:type="gramStart"/>
      <w:r w:rsidRPr="003551A0">
        <w:rPr>
          <w:rFonts w:ascii="Arial" w:hAnsi="Arial" w:cs="Arial"/>
          <w:sz w:val="28"/>
          <w:szCs w:val="28"/>
        </w:rPr>
        <w:t>coming</w:t>
      </w:r>
      <w:proofErr w:type="gramEnd"/>
      <w:r w:rsidRPr="003551A0">
        <w:rPr>
          <w:rFonts w:ascii="Arial" w:hAnsi="Arial" w:cs="Arial"/>
          <w:sz w:val="28"/>
          <w:szCs w:val="28"/>
        </w:rPr>
        <w:t xml:space="preserve"> soon but please put the date in your diary for now. </w:t>
      </w:r>
      <w:r w:rsidR="000B4760" w:rsidRPr="003551A0">
        <w:rPr>
          <w:rFonts w:ascii="Arial" w:hAnsi="Arial" w:cs="Arial"/>
          <w:sz w:val="28"/>
          <w:szCs w:val="28"/>
        </w:rPr>
        <w:t xml:space="preserve"> </w:t>
      </w:r>
    </w:p>
    <w:p w14:paraId="0871ADD3"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t>Page 4</w:t>
      </w:r>
    </w:p>
    <w:p w14:paraId="388AB272" w14:textId="3BECA218" w:rsidR="00482E4E" w:rsidRPr="003551A0" w:rsidRDefault="00482E4E">
      <w:pPr>
        <w:rPr>
          <w:rFonts w:ascii="Arial" w:hAnsi="Arial" w:cs="Arial"/>
          <w:b/>
          <w:bCs/>
          <w:sz w:val="28"/>
          <w:szCs w:val="28"/>
        </w:rPr>
      </w:pPr>
      <w:r w:rsidRPr="003551A0">
        <w:rPr>
          <w:rFonts w:ascii="Arial" w:hAnsi="Arial" w:cs="Arial"/>
          <w:b/>
          <w:bCs/>
          <w:sz w:val="28"/>
          <w:szCs w:val="28"/>
        </w:rPr>
        <w:t>Contribute towards The Coalition's new strategy!</w:t>
      </w:r>
    </w:p>
    <w:p w14:paraId="28CC0669" w14:textId="00B1AD03" w:rsidR="00A929C7" w:rsidRPr="003551A0" w:rsidRDefault="007E3D2E">
      <w:pPr>
        <w:rPr>
          <w:rFonts w:ascii="Arial" w:hAnsi="Arial" w:cs="Arial"/>
          <w:sz w:val="28"/>
          <w:szCs w:val="28"/>
        </w:rPr>
      </w:pPr>
      <w:r w:rsidRPr="003551A0">
        <w:rPr>
          <w:rFonts w:ascii="Arial" w:hAnsi="Arial" w:cs="Arial"/>
          <w:sz w:val="28"/>
          <w:szCs w:val="28"/>
        </w:rPr>
        <w:t xml:space="preserve">In September, Surrey Coalition of Disabled People are working on our next 3-year strategy </w:t>
      </w:r>
      <w:r w:rsidR="00482E4E" w:rsidRPr="003551A0">
        <w:rPr>
          <w:rFonts w:ascii="Arial" w:hAnsi="Arial" w:cs="Arial"/>
          <w:sz w:val="28"/>
          <w:szCs w:val="28"/>
        </w:rPr>
        <w:t>t</w:t>
      </w:r>
      <w:r w:rsidRPr="003551A0">
        <w:rPr>
          <w:rFonts w:ascii="Arial" w:hAnsi="Arial" w:cs="Arial"/>
          <w:sz w:val="28"/>
          <w:szCs w:val="28"/>
        </w:rPr>
        <w:t>o guide the development of the charity and our work and want</w:t>
      </w:r>
      <w:r w:rsidR="00A929C7" w:rsidRPr="003551A0">
        <w:rPr>
          <w:rFonts w:ascii="Arial" w:hAnsi="Arial" w:cs="Arial"/>
          <w:sz w:val="28"/>
          <w:szCs w:val="28"/>
        </w:rPr>
        <w:t xml:space="preserve"> </w:t>
      </w:r>
      <w:r w:rsidRPr="003551A0">
        <w:rPr>
          <w:rFonts w:ascii="Arial" w:hAnsi="Arial" w:cs="Arial"/>
          <w:sz w:val="28"/>
          <w:szCs w:val="28"/>
        </w:rPr>
        <w:t>to shape it together with the people we serve and work with. Your views</w:t>
      </w:r>
      <w:r w:rsidR="00A929C7" w:rsidRPr="003551A0">
        <w:rPr>
          <w:rFonts w:ascii="Arial" w:hAnsi="Arial" w:cs="Arial"/>
          <w:sz w:val="28"/>
          <w:szCs w:val="28"/>
        </w:rPr>
        <w:t xml:space="preserve"> </w:t>
      </w:r>
      <w:r w:rsidRPr="003551A0">
        <w:rPr>
          <w:rFonts w:ascii="Arial" w:hAnsi="Arial" w:cs="Arial"/>
          <w:sz w:val="28"/>
          <w:szCs w:val="28"/>
        </w:rPr>
        <w:t>matter, and your thoughts will help us decide what we focus on going</w:t>
      </w:r>
      <w:r w:rsidR="00A929C7" w:rsidRPr="003551A0">
        <w:rPr>
          <w:rFonts w:ascii="Arial" w:hAnsi="Arial" w:cs="Arial"/>
          <w:sz w:val="28"/>
          <w:szCs w:val="28"/>
        </w:rPr>
        <w:t xml:space="preserve"> </w:t>
      </w:r>
      <w:r w:rsidRPr="003551A0">
        <w:rPr>
          <w:rFonts w:ascii="Arial" w:hAnsi="Arial" w:cs="Arial"/>
          <w:sz w:val="28"/>
          <w:szCs w:val="28"/>
        </w:rPr>
        <w:t>forward between now and the end of 2028.</w:t>
      </w:r>
    </w:p>
    <w:p w14:paraId="59F4FB74" w14:textId="7538A88B" w:rsidR="00482E4E" w:rsidRPr="003551A0" w:rsidRDefault="007E3D2E">
      <w:pPr>
        <w:rPr>
          <w:rFonts w:ascii="Arial" w:hAnsi="Arial" w:cs="Arial"/>
          <w:sz w:val="28"/>
          <w:szCs w:val="28"/>
          <w:highlight w:val="yellow"/>
        </w:rPr>
      </w:pPr>
      <w:r w:rsidRPr="003551A0">
        <w:rPr>
          <w:rFonts w:ascii="Arial" w:hAnsi="Arial" w:cs="Arial"/>
          <w:sz w:val="28"/>
          <w:szCs w:val="28"/>
        </w:rPr>
        <w:t xml:space="preserve">If you would like to share your thoughts with </w:t>
      </w:r>
      <w:proofErr w:type="gramStart"/>
      <w:r w:rsidRPr="003551A0">
        <w:rPr>
          <w:rFonts w:ascii="Arial" w:hAnsi="Arial" w:cs="Arial"/>
          <w:sz w:val="28"/>
          <w:szCs w:val="28"/>
        </w:rPr>
        <w:t>us</w:t>
      </w:r>
      <w:proofErr w:type="gramEnd"/>
      <w:r w:rsidRPr="003551A0">
        <w:rPr>
          <w:rFonts w:ascii="Arial" w:hAnsi="Arial" w:cs="Arial"/>
          <w:sz w:val="28"/>
          <w:szCs w:val="28"/>
        </w:rPr>
        <w:t xml:space="preserve"> please fill in one of the surveys below, they should take</w:t>
      </w:r>
      <w:r w:rsidR="0085569F" w:rsidRPr="003551A0">
        <w:rPr>
          <w:rFonts w:ascii="Arial" w:hAnsi="Arial" w:cs="Arial"/>
          <w:sz w:val="28"/>
          <w:szCs w:val="28"/>
        </w:rPr>
        <w:t xml:space="preserve"> </w:t>
      </w:r>
      <w:r w:rsidRPr="003551A0">
        <w:rPr>
          <w:rFonts w:ascii="Arial" w:hAnsi="Arial" w:cs="Arial"/>
          <w:sz w:val="28"/>
          <w:szCs w:val="28"/>
        </w:rPr>
        <w:t xml:space="preserve">about 10 minutes. There is a survey </w:t>
      </w:r>
      <w:proofErr w:type="gramStart"/>
      <w:r w:rsidRPr="003551A0">
        <w:rPr>
          <w:rFonts w:ascii="Arial" w:hAnsi="Arial" w:cs="Arial"/>
          <w:sz w:val="28"/>
          <w:szCs w:val="28"/>
        </w:rPr>
        <w:t>for</w:t>
      </w:r>
      <w:proofErr w:type="gramEnd"/>
      <w:r w:rsidRPr="003551A0">
        <w:rPr>
          <w:rFonts w:ascii="Arial" w:hAnsi="Arial" w:cs="Arial"/>
          <w:sz w:val="28"/>
          <w:szCs w:val="28"/>
        </w:rPr>
        <w:t xml:space="preserve"> members and people who have used</w:t>
      </w:r>
      <w:r w:rsidR="0085569F" w:rsidRPr="003551A0">
        <w:rPr>
          <w:rFonts w:ascii="Arial" w:hAnsi="Arial" w:cs="Arial"/>
          <w:sz w:val="28"/>
          <w:szCs w:val="28"/>
        </w:rPr>
        <w:t xml:space="preserve"> </w:t>
      </w:r>
      <w:r w:rsidRPr="003551A0">
        <w:rPr>
          <w:rFonts w:ascii="Arial" w:hAnsi="Arial" w:cs="Arial"/>
          <w:sz w:val="28"/>
          <w:szCs w:val="28"/>
        </w:rPr>
        <w:t xml:space="preserve">one of our services, as well as one </w:t>
      </w:r>
      <w:proofErr w:type="gramStart"/>
      <w:r w:rsidRPr="003551A0">
        <w:rPr>
          <w:rFonts w:ascii="Arial" w:hAnsi="Arial" w:cs="Arial"/>
          <w:sz w:val="28"/>
          <w:szCs w:val="28"/>
        </w:rPr>
        <w:t>for professionals</w:t>
      </w:r>
      <w:proofErr w:type="gramEnd"/>
      <w:r w:rsidRPr="003551A0">
        <w:rPr>
          <w:rFonts w:ascii="Arial" w:hAnsi="Arial" w:cs="Arial"/>
          <w:sz w:val="28"/>
          <w:szCs w:val="28"/>
        </w:rPr>
        <w:t xml:space="preserve"> who work regularly with</w:t>
      </w:r>
      <w:r w:rsidR="0085569F" w:rsidRPr="003551A0">
        <w:rPr>
          <w:rFonts w:ascii="Arial" w:hAnsi="Arial" w:cs="Arial"/>
          <w:sz w:val="28"/>
          <w:szCs w:val="28"/>
        </w:rPr>
        <w:t xml:space="preserve"> </w:t>
      </w:r>
      <w:r w:rsidRPr="003551A0">
        <w:rPr>
          <w:rFonts w:ascii="Arial" w:hAnsi="Arial" w:cs="Arial"/>
          <w:sz w:val="28"/>
          <w:szCs w:val="28"/>
        </w:rPr>
        <w:t>the Coalition. The surveys are open throughout September.</w:t>
      </w:r>
    </w:p>
    <w:p w14:paraId="698E1640" w14:textId="4B971CA8" w:rsidR="00482E4E" w:rsidRPr="003551A0" w:rsidRDefault="007E3D2E">
      <w:pPr>
        <w:rPr>
          <w:rFonts w:ascii="Arial" w:hAnsi="Arial" w:cs="Arial"/>
          <w:sz w:val="28"/>
          <w:szCs w:val="28"/>
        </w:rPr>
      </w:pPr>
      <w:r w:rsidRPr="003551A0">
        <w:rPr>
          <w:rFonts w:ascii="Arial" w:hAnsi="Arial" w:cs="Arial"/>
          <w:sz w:val="28"/>
          <w:szCs w:val="28"/>
        </w:rPr>
        <w:t xml:space="preserve">Strategy survey </w:t>
      </w:r>
      <w:r w:rsidR="003A6D40" w:rsidRPr="003551A0">
        <w:rPr>
          <w:rFonts w:ascii="Arial" w:hAnsi="Arial" w:cs="Arial"/>
          <w:sz w:val="28"/>
          <w:szCs w:val="28"/>
        </w:rPr>
        <w:t xml:space="preserve">link </w:t>
      </w:r>
      <w:r w:rsidRPr="003551A0">
        <w:rPr>
          <w:rFonts w:ascii="Arial" w:hAnsi="Arial" w:cs="Arial"/>
          <w:sz w:val="28"/>
          <w:szCs w:val="28"/>
        </w:rPr>
        <w:t xml:space="preserve">for members: </w:t>
      </w:r>
      <w:hyperlink r:id="rId7" w:history="1">
        <w:r w:rsidR="00760023" w:rsidRPr="003551A0">
          <w:rPr>
            <w:rStyle w:val="Hyperlink"/>
            <w:rFonts w:ascii="Arial" w:hAnsi="Arial" w:cs="Arial"/>
            <w:color w:val="auto"/>
            <w:sz w:val="28"/>
            <w:szCs w:val="28"/>
          </w:rPr>
          <w:t>Surrey Coalition of Disabled People 3 Year Strategy</w:t>
        </w:r>
      </w:hyperlink>
      <w:r w:rsidRPr="003551A0">
        <w:rPr>
          <w:rFonts w:ascii="Arial" w:hAnsi="Arial" w:cs="Arial"/>
          <w:sz w:val="28"/>
          <w:szCs w:val="28"/>
        </w:rPr>
        <w:br/>
        <w:t>Strategy survey</w:t>
      </w:r>
      <w:r w:rsidR="003A6D40" w:rsidRPr="003551A0">
        <w:rPr>
          <w:rFonts w:ascii="Arial" w:hAnsi="Arial" w:cs="Arial"/>
          <w:sz w:val="28"/>
          <w:szCs w:val="28"/>
        </w:rPr>
        <w:t xml:space="preserve"> link</w:t>
      </w:r>
      <w:r w:rsidRPr="003551A0">
        <w:rPr>
          <w:rFonts w:ascii="Arial" w:hAnsi="Arial" w:cs="Arial"/>
          <w:sz w:val="28"/>
          <w:szCs w:val="28"/>
        </w:rPr>
        <w:t xml:space="preserve"> for professionals who work with the Coalition: </w:t>
      </w:r>
      <w:hyperlink r:id="rId8" w:history="1">
        <w:r w:rsidR="00760023" w:rsidRPr="003551A0">
          <w:rPr>
            <w:rStyle w:val="Hyperlink"/>
            <w:rFonts w:ascii="Arial" w:hAnsi="Arial" w:cs="Arial"/>
            <w:color w:val="auto"/>
            <w:sz w:val="28"/>
            <w:szCs w:val="28"/>
          </w:rPr>
          <w:t xml:space="preserve">Surrey Coalition 3 Year Strategy Survey for Partner </w:t>
        </w:r>
        <w:proofErr w:type="spellStart"/>
        <w:r w:rsidR="00760023" w:rsidRPr="003551A0">
          <w:rPr>
            <w:rStyle w:val="Hyperlink"/>
            <w:rFonts w:ascii="Arial" w:hAnsi="Arial" w:cs="Arial"/>
            <w:color w:val="auto"/>
            <w:sz w:val="28"/>
            <w:szCs w:val="28"/>
          </w:rPr>
          <w:t>Organisations</w:t>
        </w:r>
        <w:proofErr w:type="spellEnd"/>
      </w:hyperlink>
    </w:p>
    <w:p w14:paraId="318D68ED"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t>Page 5</w:t>
      </w:r>
    </w:p>
    <w:p w14:paraId="1B8537D5" w14:textId="77777777" w:rsidR="000C653B" w:rsidRPr="003551A0" w:rsidRDefault="007E3D2E" w:rsidP="00456826">
      <w:pPr>
        <w:rPr>
          <w:rFonts w:ascii="Arial" w:hAnsi="Arial" w:cs="Arial"/>
          <w:b/>
          <w:bCs/>
          <w:sz w:val="28"/>
          <w:szCs w:val="28"/>
        </w:rPr>
      </w:pPr>
      <w:r w:rsidRPr="003551A0">
        <w:rPr>
          <w:rFonts w:ascii="Arial" w:hAnsi="Arial" w:cs="Arial"/>
          <w:b/>
          <w:bCs/>
          <w:sz w:val="28"/>
          <w:szCs w:val="28"/>
        </w:rPr>
        <w:t>IMHN</w:t>
      </w:r>
      <w:r w:rsidR="00E072E5" w:rsidRPr="003551A0">
        <w:rPr>
          <w:rFonts w:ascii="Arial" w:hAnsi="Arial" w:cs="Arial"/>
          <w:b/>
          <w:bCs/>
          <w:sz w:val="28"/>
          <w:szCs w:val="28"/>
        </w:rPr>
        <w:t xml:space="preserve"> </w:t>
      </w:r>
      <w:r w:rsidR="00456826" w:rsidRPr="003551A0">
        <w:rPr>
          <w:rFonts w:ascii="Arial" w:hAnsi="Arial" w:cs="Arial"/>
          <w:b/>
          <w:bCs/>
          <w:sz w:val="28"/>
          <w:szCs w:val="28"/>
        </w:rPr>
        <w:t>(</w:t>
      </w:r>
      <w:r w:rsidRPr="003551A0">
        <w:rPr>
          <w:rFonts w:ascii="Arial" w:hAnsi="Arial" w:cs="Arial"/>
          <w:b/>
          <w:bCs/>
          <w:sz w:val="28"/>
          <w:szCs w:val="28"/>
        </w:rPr>
        <w:t>Independent Mental Health Network</w:t>
      </w:r>
      <w:r w:rsidR="00456826" w:rsidRPr="003551A0">
        <w:rPr>
          <w:rFonts w:ascii="Arial" w:hAnsi="Arial" w:cs="Arial"/>
          <w:b/>
          <w:bCs/>
          <w:sz w:val="28"/>
          <w:szCs w:val="28"/>
        </w:rPr>
        <w:t>)</w:t>
      </w:r>
      <w:r w:rsidR="000C653B" w:rsidRPr="003551A0">
        <w:rPr>
          <w:rFonts w:ascii="Arial" w:hAnsi="Arial" w:cs="Arial"/>
          <w:b/>
          <w:bCs/>
          <w:sz w:val="28"/>
          <w:szCs w:val="28"/>
        </w:rPr>
        <w:t xml:space="preserve"> update</w:t>
      </w:r>
    </w:p>
    <w:p w14:paraId="0A6B6EC0" w14:textId="5A42E8E8" w:rsidR="002A3B9A" w:rsidRPr="003551A0" w:rsidRDefault="00456826">
      <w:pPr>
        <w:rPr>
          <w:rFonts w:ascii="Arial" w:hAnsi="Arial" w:cs="Arial"/>
          <w:sz w:val="28"/>
          <w:szCs w:val="28"/>
        </w:rPr>
      </w:pPr>
      <w:r w:rsidRPr="003551A0">
        <w:rPr>
          <w:rFonts w:ascii="Arial" w:hAnsi="Arial" w:cs="Arial"/>
          <w:b/>
          <w:bCs/>
          <w:sz w:val="28"/>
          <w:szCs w:val="28"/>
        </w:rPr>
        <w:t>New chair and vice chair of IMHN</w:t>
      </w:r>
      <w:r w:rsidRPr="003551A0">
        <w:rPr>
          <w:rFonts w:ascii="Arial" w:hAnsi="Arial" w:cs="Arial"/>
          <w:sz w:val="28"/>
          <w:szCs w:val="28"/>
        </w:rPr>
        <w:br/>
      </w:r>
      <w:r w:rsidR="007E3D2E" w:rsidRPr="003551A0">
        <w:rPr>
          <w:rFonts w:ascii="Arial" w:hAnsi="Arial" w:cs="Arial"/>
          <w:sz w:val="28"/>
          <w:szCs w:val="28"/>
        </w:rPr>
        <w:t>We’re excited to announce the new IMHN chair, Jacob</w:t>
      </w:r>
      <w:r w:rsidR="000C653B" w:rsidRPr="003551A0">
        <w:rPr>
          <w:rFonts w:ascii="Arial" w:hAnsi="Arial" w:cs="Arial"/>
          <w:sz w:val="28"/>
          <w:szCs w:val="28"/>
        </w:rPr>
        <w:t xml:space="preserve"> </w:t>
      </w:r>
      <w:r w:rsidR="007E3D2E" w:rsidRPr="003551A0">
        <w:rPr>
          <w:rFonts w:ascii="Arial" w:hAnsi="Arial" w:cs="Arial"/>
          <w:sz w:val="28"/>
          <w:szCs w:val="28"/>
        </w:rPr>
        <w:t xml:space="preserve">and Vice Chair Danny. </w:t>
      </w:r>
    </w:p>
    <w:p w14:paraId="66633FD7" w14:textId="77777777" w:rsidR="002A3B9A" w:rsidRPr="003551A0" w:rsidRDefault="002A3B9A">
      <w:pPr>
        <w:rPr>
          <w:rFonts w:ascii="Arial" w:hAnsi="Arial" w:cs="Arial"/>
          <w:sz w:val="28"/>
          <w:szCs w:val="28"/>
        </w:rPr>
      </w:pPr>
      <w:r w:rsidRPr="003551A0">
        <w:rPr>
          <w:rFonts w:ascii="Arial" w:hAnsi="Arial" w:cs="Arial"/>
          <w:sz w:val="28"/>
          <w:szCs w:val="28"/>
        </w:rPr>
        <w:t xml:space="preserve">Jacob - Chair of IMHN </w:t>
      </w:r>
    </w:p>
    <w:p w14:paraId="5B799754" w14:textId="77777777" w:rsidR="0047502F" w:rsidRDefault="007E3D2E">
      <w:pPr>
        <w:rPr>
          <w:rFonts w:ascii="Arial" w:hAnsi="Arial" w:cs="Arial"/>
          <w:sz w:val="28"/>
          <w:szCs w:val="28"/>
        </w:rPr>
      </w:pPr>
      <w:r w:rsidRPr="003551A0">
        <w:rPr>
          <w:rFonts w:ascii="Arial" w:hAnsi="Arial" w:cs="Arial"/>
          <w:sz w:val="28"/>
          <w:szCs w:val="28"/>
        </w:rPr>
        <w:t>Hi! I’m Jacob, the new Chair of the IMHN.</w:t>
      </w:r>
      <w:r w:rsidRPr="003551A0">
        <w:rPr>
          <w:rFonts w:ascii="Arial" w:hAnsi="Arial" w:cs="Arial"/>
          <w:sz w:val="28"/>
          <w:szCs w:val="28"/>
        </w:rPr>
        <w:br/>
        <w:t xml:space="preserve">I’ve been involved with the IMHN for a little while now, most recently </w:t>
      </w:r>
      <w:r w:rsidRPr="003551A0">
        <w:rPr>
          <w:rFonts w:ascii="Arial" w:hAnsi="Arial" w:cs="Arial"/>
          <w:sz w:val="28"/>
          <w:szCs w:val="28"/>
        </w:rPr>
        <w:lastRenderedPageBreak/>
        <w:t>as</w:t>
      </w:r>
      <w:r w:rsidR="00973D37" w:rsidRPr="003551A0">
        <w:rPr>
          <w:rFonts w:ascii="Arial" w:hAnsi="Arial" w:cs="Arial"/>
          <w:sz w:val="28"/>
          <w:szCs w:val="28"/>
        </w:rPr>
        <w:t xml:space="preserve"> </w:t>
      </w:r>
      <w:r w:rsidRPr="003551A0">
        <w:rPr>
          <w:rFonts w:ascii="Arial" w:hAnsi="Arial" w:cs="Arial"/>
          <w:sz w:val="28"/>
          <w:szCs w:val="28"/>
        </w:rPr>
        <w:t>Vice-Chair. I’m really excited about stepping into the role of Chair for the</w:t>
      </w:r>
      <w:r w:rsidR="00973D37" w:rsidRPr="003551A0">
        <w:rPr>
          <w:rFonts w:ascii="Arial" w:hAnsi="Arial" w:cs="Arial"/>
          <w:sz w:val="28"/>
          <w:szCs w:val="28"/>
        </w:rPr>
        <w:t xml:space="preserve"> </w:t>
      </w:r>
      <w:r w:rsidRPr="003551A0">
        <w:rPr>
          <w:rFonts w:ascii="Arial" w:hAnsi="Arial" w:cs="Arial"/>
          <w:sz w:val="28"/>
          <w:szCs w:val="28"/>
        </w:rPr>
        <w:t>coming year – and having the opportunity to work with such an amazingly</w:t>
      </w:r>
      <w:r w:rsidR="00973D37" w:rsidRPr="003551A0">
        <w:rPr>
          <w:rFonts w:ascii="Arial" w:hAnsi="Arial" w:cs="Arial"/>
          <w:sz w:val="28"/>
          <w:szCs w:val="28"/>
        </w:rPr>
        <w:t xml:space="preserve"> </w:t>
      </w:r>
      <w:r w:rsidRPr="003551A0">
        <w:rPr>
          <w:rFonts w:ascii="Arial" w:hAnsi="Arial" w:cs="Arial"/>
          <w:sz w:val="28"/>
          <w:szCs w:val="28"/>
        </w:rPr>
        <w:t>diverse and talented group of people!</w:t>
      </w:r>
    </w:p>
    <w:p w14:paraId="18FF1707" w14:textId="62AF5086" w:rsidR="00ED4E41" w:rsidRPr="003551A0" w:rsidRDefault="007E3D2E">
      <w:pPr>
        <w:rPr>
          <w:rFonts w:ascii="Arial" w:hAnsi="Arial" w:cs="Arial"/>
          <w:sz w:val="28"/>
          <w:szCs w:val="28"/>
        </w:rPr>
      </w:pPr>
      <w:r w:rsidRPr="003551A0">
        <w:rPr>
          <w:rFonts w:ascii="Arial" w:hAnsi="Arial" w:cs="Arial"/>
          <w:sz w:val="28"/>
          <w:szCs w:val="28"/>
        </w:rPr>
        <w:t>My own journey includes 15 years of using mental health services here in</w:t>
      </w:r>
      <w:r w:rsidR="00973D37" w:rsidRPr="003551A0">
        <w:rPr>
          <w:rFonts w:ascii="Arial" w:hAnsi="Arial" w:cs="Arial"/>
          <w:sz w:val="28"/>
          <w:szCs w:val="28"/>
        </w:rPr>
        <w:t xml:space="preserve"> </w:t>
      </w:r>
      <w:r w:rsidRPr="003551A0">
        <w:rPr>
          <w:rFonts w:ascii="Arial" w:hAnsi="Arial" w:cs="Arial"/>
          <w:sz w:val="28"/>
          <w:szCs w:val="28"/>
        </w:rPr>
        <w:t>Surrey. I’ve experienced many of the frustrations first-hand: support not</w:t>
      </w:r>
      <w:r w:rsidR="00973D37" w:rsidRPr="003551A0">
        <w:rPr>
          <w:rFonts w:ascii="Arial" w:hAnsi="Arial" w:cs="Arial"/>
          <w:sz w:val="28"/>
          <w:szCs w:val="28"/>
        </w:rPr>
        <w:t xml:space="preserve"> </w:t>
      </w:r>
      <w:r w:rsidRPr="003551A0">
        <w:rPr>
          <w:rFonts w:ascii="Arial" w:hAnsi="Arial" w:cs="Arial"/>
          <w:sz w:val="28"/>
          <w:szCs w:val="28"/>
        </w:rPr>
        <w:t>being there when it’s needed and, when it is, not always being heard,</w:t>
      </w:r>
      <w:r w:rsidR="00973D37" w:rsidRPr="003551A0">
        <w:rPr>
          <w:rFonts w:ascii="Arial" w:hAnsi="Arial" w:cs="Arial"/>
          <w:sz w:val="28"/>
          <w:szCs w:val="28"/>
        </w:rPr>
        <w:t xml:space="preserve"> </w:t>
      </w:r>
      <w:r w:rsidRPr="003551A0">
        <w:rPr>
          <w:rFonts w:ascii="Arial" w:hAnsi="Arial" w:cs="Arial"/>
          <w:sz w:val="28"/>
          <w:szCs w:val="28"/>
        </w:rPr>
        <w:t>involved or kept informed. I’ve also seen and experienced examples of</w:t>
      </w:r>
      <w:r w:rsidR="00973D37" w:rsidRPr="003551A0">
        <w:rPr>
          <w:rFonts w:ascii="Arial" w:hAnsi="Arial" w:cs="Arial"/>
          <w:sz w:val="28"/>
          <w:szCs w:val="28"/>
        </w:rPr>
        <w:t xml:space="preserve"> </w:t>
      </w:r>
      <w:r w:rsidRPr="003551A0">
        <w:rPr>
          <w:rFonts w:ascii="Arial" w:hAnsi="Arial" w:cs="Arial"/>
          <w:sz w:val="28"/>
          <w:szCs w:val="28"/>
        </w:rPr>
        <w:t xml:space="preserve">excellent care and, </w:t>
      </w:r>
      <w:proofErr w:type="gramStart"/>
      <w:r w:rsidRPr="003551A0">
        <w:rPr>
          <w:rFonts w:ascii="Arial" w:hAnsi="Arial" w:cs="Arial"/>
          <w:sz w:val="28"/>
          <w:szCs w:val="28"/>
        </w:rPr>
        <w:t>more often than not</w:t>
      </w:r>
      <w:proofErr w:type="gramEnd"/>
      <w:r w:rsidRPr="003551A0">
        <w:rPr>
          <w:rFonts w:ascii="Arial" w:hAnsi="Arial" w:cs="Arial"/>
          <w:sz w:val="28"/>
          <w:szCs w:val="28"/>
        </w:rPr>
        <w:t>, these were achieved through</w:t>
      </w:r>
      <w:r w:rsidR="00973D37" w:rsidRPr="003551A0">
        <w:rPr>
          <w:rFonts w:ascii="Arial" w:hAnsi="Arial" w:cs="Arial"/>
          <w:sz w:val="28"/>
          <w:szCs w:val="28"/>
        </w:rPr>
        <w:t xml:space="preserve"> </w:t>
      </w:r>
      <w:proofErr w:type="gramStart"/>
      <w:r w:rsidRPr="003551A0">
        <w:rPr>
          <w:rFonts w:ascii="Arial" w:hAnsi="Arial" w:cs="Arial"/>
          <w:sz w:val="28"/>
          <w:szCs w:val="28"/>
        </w:rPr>
        <w:t>coproduction</w:t>
      </w:r>
      <w:proofErr w:type="gramEnd"/>
      <w:r w:rsidRPr="003551A0">
        <w:rPr>
          <w:rFonts w:ascii="Arial" w:hAnsi="Arial" w:cs="Arial"/>
          <w:sz w:val="28"/>
          <w:szCs w:val="28"/>
        </w:rPr>
        <w:t>.</w:t>
      </w:r>
    </w:p>
    <w:p w14:paraId="16AEBD21" w14:textId="4A07FF01" w:rsidR="00261461" w:rsidRPr="003551A0" w:rsidRDefault="00261461">
      <w:pPr>
        <w:rPr>
          <w:rFonts w:ascii="Arial" w:hAnsi="Arial" w:cs="Arial"/>
          <w:sz w:val="28"/>
          <w:szCs w:val="28"/>
        </w:rPr>
      </w:pPr>
      <w:r w:rsidRPr="003551A0">
        <w:rPr>
          <w:rFonts w:ascii="Arial" w:hAnsi="Arial" w:cs="Arial"/>
          <w:sz w:val="28"/>
          <w:szCs w:val="28"/>
        </w:rPr>
        <w:t xml:space="preserve">Photo description: </w:t>
      </w:r>
      <w:r w:rsidRPr="003551A0">
        <w:rPr>
          <w:rFonts w:ascii="Arial" w:hAnsi="Arial" w:cs="Arial"/>
          <w:sz w:val="28"/>
          <w:szCs w:val="28"/>
        </w:rPr>
        <w:t>Jacob the new IMHN Chair, he is smiling, wearing sunglasses and on a boat.</w:t>
      </w:r>
    </w:p>
    <w:p w14:paraId="0D233399" w14:textId="77777777" w:rsidR="00ED4E41" w:rsidRDefault="007E3D2E">
      <w:pPr>
        <w:pStyle w:val="Heading2"/>
        <w:rPr>
          <w:rFonts w:ascii="Arial" w:hAnsi="Arial" w:cs="Arial"/>
          <w:color w:val="auto"/>
          <w:sz w:val="28"/>
          <w:szCs w:val="28"/>
        </w:rPr>
      </w:pPr>
      <w:r w:rsidRPr="003551A0">
        <w:rPr>
          <w:rFonts w:ascii="Arial" w:hAnsi="Arial" w:cs="Arial"/>
          <w:color w:val="auto"/>
          <w:sz w:val="28"/>
          <w:szCs w:val="28"/>
        </w:rPr>
        <w:t>Page 6</w:t>
      </w:r>
    </w:p>
    <w:p w14:paraId="5FFBD7DB" w14:textId="33481A54" w:rsidR="00117A04" w:rsidRPr="00117A04" w:rsidRDefault="00117A04" w:rsidP="00117A04">
      <w:pPr>
        <w:rPr>
          <w:rFonts w:ascii="Arial" w:hAnsi="Arial" w:cs="Arial"/>
          <w:sz w:val="28"/>
          <w:szCs w:val="28"/>
        </w:rPr>
      </w:pPr>
      <w:r w:rsidRPr="00117A04">
        <w:rPr>
          <w:rFonts w:ascii="Arial" w:hAnsi="Arial" w:cs="Arial"/>
          <w:sz w:val="28"/>
          <w:szCs w:val="28"/>
        </w:rPr>
        <w:t xml:space="preserve">Involving people with lived experience in making the decisions that affect us isn’t just the right thing to do – it gives us more effective services that are easier to access, and better outcomes when we need to use them. That’s why I love Surrey Coalition! It’s not just about our vision of a fairer world, but also the </w:t>
      </w:r>
      <w:r w:rsidRPr="00117A04">
        <w:rPr>
          <w:rFonts w:ascii="Arial" w:hAnsi="Arial" w:cs="Arial"/>
          <w:sz w:val="28"/>
          <w:szCs w:val="28"/>
        </w:rPr>
        <w:t>collaborative and</w:t>
      </w:r>
      <w:r w:rsidRPr="00117A04">
        <w:rPr>
          <w:rFonts w:ascii="Arial" w:hAnsi="Arial" w:cs="Arial"/>
          <w:sz w:val="28"/>
          <w:szCs w:val="28"/>
        </w:rPr>
        <w:t xml:space="preserve"> values-led way we work towards it.</w:t>
      </w:r>
    </w:p>
    <w:p w14:paraId="74F870C7" w14:textId="77777777" w:rsidR="0047502F" w:rsidRDefault="007E3D2E">
      <w:pPr>
        <w:rPr>
          <w:rFonts w:ascii="Arial" w:hAnsi="Arial" w:cs="Arial"/>
          <w:sz w:val="28"/>
          <w:szCs w:val="28"/>
        </w:rPr>
      </w:pPr>
      <w:r w:rsidRPr="003551A0">
        <w:rPr>
          <w:rFonts w:ascii="Arial" w:hAnsi="Arial" w:cs="Arial"/>
          <w:sz w:val="28"/>
          <w:szCs w:val="28"/>
        </w:rPr>
        <w:t>A bit more about me…</w:t>
      </w:r>
      <w:r w:rsidRPr="003551A0">
        <w:rPr>
          <w:rFonts w:ascii="Arial" w:hAnsi="Arial" w:cs="Arial"/>
          <w:sz w:val="28"/>
          <w:szCs w:val="28"/>
        </w:rPr>
        <w:br/>
        <w:t>I work in inclusion and community engagement for a mental health charity,</w:t>
      </w:r>
      <w:r w:rsidR="007267C8" w:rsidRPr="003551A0">
        <w:rPr>
          <w:rFonts w:ascii="Arial" w:hAnsi="Arial" w:cs="Arial"/>
          <w:sz w:val="28"/>
          <w:szCs w:val="28"/>
        </w:rPr>
        <w:t xml:space="preserve"> </w:t>
      </w:r>
      <w:r w:rsidRPr="003551A0">
        <w:rPr>
          <w:rFonts w:ascii="Arial" w:hAnsi="Arial" w:cs="Arial"/>
          <w:sz w:val="28"/>
          <w:szCs w:val="28"/>
        </w:rPr>
        <w:t>where I recently finished my Peer Support Worker training. I’m also a</w:t>
      </w:r>
      <w:r w:rsidR="007267C8" w:rsidRPr="003551A0">
        <w:rPr>
          <w:rFonts w:ascii="Arial" w:hAnsi="Arial" w:cs="Arial"/>
          <w:sz w:val="28"/>
          <w:szCs w:val="28"/>
        </w:rPr>
        <w:t xml:space="preserve"> </w:t>
      </w:r>
      <w:r w:rsidRPr="003551A0">
        <w:rPr>
          <w:rFonts w:ascii="Arial" w:hAnsi="Arial" w:cs="Arial"/>
          <w:sz w:val="28"/>
          <w:szCs w:val="28"/>
        </w:rPr>
        <w:t xml:space="preserve">Governor in the NHS and a charity volunteer and trustee. </w:t>
      </w:r>
    </w:p>
    <w:p w14:paraId="774EA025" w14:textId="23023D45" w:rsidR="007267C8" w:rsidRPr="003551A0" w:rsidRDefault="007E3D2E">
      <w:pPr>
        <w:rPr>
          <w:rFonts w:ascii="Arial" w:hAnsi="Arial" w:cs="Arial"/>
          <w:sz w:val="28"/>
          <w:szCs w:val="28"/>
        </w:rPr>
      </w:pPr>
      <w:r w:rsidRPr="003551A0">
        <w:rPr>
          <w:rFonts w:ascii="Arial" w:hAnsi="Arial" w:cs="Arial"/>
          <w:sz w:val="28"/>
          <w:szCs w:val="28"/>
        </w:rPr>
        <w:t>Away from work, I</w:t>
      </w:r>
      <w:r w:rsidR="007267C8" w:rsidRPr="003551A0">
        <w:rPr>
          <w:rFonts w:ascii="Arial" w:hAnsi="Arial" w:cs="Arial"/>
          <w:sz w:val="28"/>
          <w:szCs w:val="28"/>
        </w:rPr>
        <w:t xml:space="preserve"> </w:t>
      </w:r>
      <w:r w:rsidRPr="003551A0">
        <w:rPr>
          <w:rFonts w:ascii="Arial" w:hAnsi="Arial" w:cs="Arial"/>
          <w:sz w:val="28"/>
          <w:szCs w:val="28"/>
        </w:rPr>
        <w:t>love theatre and music (I play the piano – badly! – and I sing), and</w:t>
      </w:r>
      <w:r w:rsidR="007267C8" w:rsidRPr="003551A0">
        <w:rPr>
          <w:rFonts w:ascii="Arial" w:hAnsi="Arial" w:cs="Arial"/>
          <w:sz w:val="28"/>
          <w:szCs w:val="28"/>
        </w:rPr>
        <w:t xml:space="preserve"> </w:t>
      </w:r>
      <w:r w:rsidRPr="003551A0">
        <w:rPr>
          <w:rFonts w:ascii="Arial" w:hAnsi="Arial" w:cs="Arial"/>
          <w:sz w:val="28"/>
          <w:szCs w:val="28"/>
        </w:rPr>
        <w:t>travelling to new and interesting places, exploring them through art,</w:t>
      </w:r>
      <w:r w:rsidR="0047502F">
        <w:rPr>
          <w:rFonts w:ascii="Arial" w:hAnsi="Arial" w:cs="Arial"/>
          <w:sz w:val="28"/>
          <w:szCs w:val="28"/>
        </w:rPr>
        <w:t xml:space="preserve"> </w:t>
      </w:r>
      <w:r w:rsidRPr="003551A0">
        <w:rPr>
          <w:rFonts w:ascii="Arial" w:hAnsi="Arial" w:cs="Arial"/>
          <w:sz w:val="28"/>
          <w:szCs w:val="28"/>
        </w:rPr>
        <w:t>language and, of course, food!</w:t>
      </w:r>
    </w:p>
    <w:p w14:paraId="6809ABC9" w14:textId="664E15F8" w:rsidR="00501BDB" w:rsidRPr="003551A0" w:rsidRDefault="007E3D2E">
      <w:pPr>
        <w:rPr>
          <w:rFonts w:ascii="Arial" w:hAnsi="Arial" w:cs="Arial"/>
          <w:sz w:val="28"/>
          <w:szCs w:val="28"/>
        </w:rPr>
      </w:pPr>
      <w:r w:rsidRPr="003551A0">
        <w:rPr>
          <w:rFonts w:ascii="Arial" w:hAnsi="Arial" w:cs="Arial"/>
          <w:sz w:val="28"/>
          <w:szCs w:val="28"/>
        </w:rPr>
        <w:t>A few last words…</w:t>
      </w:r>
      <w:r w:rsidRPr="003551A0">
        <w:rPr>
          <w:rFonts w:ascii="Arial" w:hAnsi="Arial" w:cs="Arial"/>
          <w:sz w:val="28"/>
          <w:szCs w:val="28"/>
        </w:rPr>
        <w:br/>
        <w:t>I’d love to hear your thoughts on how we can work with mental health</w:t>
      </w:r>
      <w:r w:rsidR="007267C8" w:rsidRPr="003551A0">
        <w:rPr>
          <w:rFonts w:ascii="Arial" w:hAnsi="Arial" w:cs="Arial"/>
          <w:sz w:val="28"/>
          <w:szCs w:val="28"/>
        </w:rPr>
        <w:t xml:space="preserve"> </w:t>
      </w:r>
      <w:r w:rsidRPr="003551A0">
        <w:rPr>
          <w:rFonts w:ascii="Arial" w:hAnsi="Arial" w:cs="Arial"/>
          <w:sz w:val="28"/>
          <w:szCs w:val="28"/>
        </w:rPr>
        <w:t xml:space="preserve">services and </w:t>
      </w:r>
      <w:r w:rsidR="00117A04">
        <w:rPr>
          <w:rFonts w:ascii="Arial" w:hAnsi="Arial" w:cs="Arial"/>
          <w:sz w:val="28"/>
          <w:szCs w:val="28"/>
        </w:rPr>
        <w:t>c</w:t>
      </w:r>
      <w:r w:rsidRPr="003551A0">
        <w:rPr>
          <w:rFonts w:ascii="Arial" w:hAnsi="Arial" w:cs="Arial"/>
          <w:sz w:val="28"/>
          <w:szCs w:val="28"/>
        </w:rPr>
        <w:t>ontinue to develop the IMHN – please feel free to drop me a</w:t>
      </w:r>
      <w:r w:rsidR="00312061" w:rsidRPr="003551A0">
        <w:rPr>
          <w:rFonts w:ascii="Arial" w:hAnsi="Arial" w:cs="Arial"/>
          <w:sz w:val="28"/>
          <w:szCs w:val="28"/>
        </w:rPr>
        <w:t xml:space="preserve"> </w:t>
      </w:r>
      <w:r w:rsidRPr="003551A0">
        <w:rPr>
          <w:rFonts w:ascii="Arial" w:hAnsi="Arial" w:cs="Arial"/>
          <w:sz w:val="28"/>
          <w:szCs w:val="28"/>
        </w:rPr>
        <w:t xml:space="preserve">line via Guy (IMHN Coordinator) </w:t>
      </w:r>
    </w:p>
    <w:p w14:paraId="6FD6E916" w14:textId="77777777" w:rsidR="00501BDB" w:rsidRPr="003551A0" w:rsidRDefault="007E3D2E">
      <w:pPr>
        <w:rPr>
          <w:rFonts w:ascii="Arial" w:hAnsi="Arial" w:cs="Arial"/>
          <w:sz w:val="28"/>
          <w:szCs w:val="28"/>
        </w:rPr>
      </w:pPr>
      <w:r w:rsidRPr="003551A0">
        <w:rPr>
          <w:rFonts w:ascii="Arial" w:hAnsi="Arial" w:cs="Arial"/>
          <w:sz w:val="28"/>
          <w:szCs w:val="28"/>
        </w:rPr>
        <w:t>We can’t change everything, and progress may not always come as quickly</w:t>
      </w:r>
      <w:r w:rsidR="00312061" w:rsidRPr="003551A0">
        <w:rPr>
          <w:rFonts w:ascii="Arial" w:hAnsi="Arial" w:cs="Arial"/>
          <w:sz w:val="28"/>
          <w:szCs w:val="28"/>
        </w:rPr>
        <w:t xml:space="preserve"> </w:t>
      </w:r>
      <w:r w:rsidRPr="003551A0">
        <w:rPr>
          <w:rFonts w:ascii="Arial" w:hAnsi="Arial" w:cs="Arial"/>
          <w:sz w:val="28"/>
          <w:szCs w:val="28"/>
        </w:rPr>
        <w:t xml:space="preserve">as we’d like – believe me, I know how difficult that can feel! </w:t>
      </w:r>
      <w:r w:rsidRPr="003551A0">
        <w:rPr>
          <w:rFonts w:ascii="Arial" w:hAnsi="Arial" w:cs="Arial"/>
          <w:sz w:val="28"/>
          <w:szCs w:val="28"/>
        </w:rPr>
        <w:lastRenderedPageBreak/>
        <w:t>But by sharing</w:t>
      </w:r>
      <w:r w:rsidR="00312061" w:rsidRPr="003551A0">
        <w:rPr>
          <w:rFonts w:ascii="Arial" w:hAnsi="Arial" w:cs="Arial"/>
          <w:sz w:val="28"/>
          <w:szCs w:val="28"/>
        </w:rPr>
        <w:t xml:space="preserve"> </w:t>
      </w:r>
      <w:r w:rsidRPr="003551A0">
        <w:rPr>
          <w:rFonts w:ascii="Arial" w:hAnsi="Arial" w:cs="Arial"/>
          <w:sz w:val="28"/>
          <w:szCs w:val="28"/>
        </w:rPr>
        <w:t>our experiences, listening to others’ perspectives and working together to</w:t>
      </w:r>
      <w:r w:rsidR="00312061" w:rsidRPr="003551A0">
        <w:rPr>
          <w:rFonts w:ascii="Arial" w:hAnsi="Arial" w:cs="Arial"/>
          <w:sz w:val="28"/>
          <w:szCs w:val="28"/>
        </w:rPr>
        <w:t xml:space="preserve"> </w:t>
      </w:r>
      <w:r w:rsidRPr="003551A0">
        <w:rPr>
          <w:rFonts w:ascii="Arial" w:hAnsi="Arial" w:cs="Arial"/>
          <w:sz w:val="28"/>
          <w:szCs w:val="28"/>
        </w:rPr>
        <w:t>find the best ways to apply them, I’m confident we can continue to grow</w:t>
      </w:r>
      <w:r w:rsidR="00312061" w:rsidRPr="003551A0">
        <w:rPr>
          <w:rFonts w:ascii="Arial" w:hAnsi="Arial" w:cs="Arial"/>
          <w:sz w:val="28"/>
          <w:szCs w:val="28"/>
        </w:rPr>
        <w:t xml:space="preserve"> </w:t>
      </w:r>
      <w:r w:rsidRPr="003551A0">
        <w:rPr>
          <w:rFonts w:ascii="Arial" w:hAnsi="Arial" w:cs="Arial"/>
          <w:sz w:val="28"/>
          <w:szCs w:val="28"/>
        </w:rPr>
        <w:t xml:space="preserve">our Network and amplify lived experience voices in Surrey and </w:t>
      </w:r>
      <w:proofErr w:type="gramStart"/>
      <w:r w:rsidRPr="003551A0">
        <w:rPr>
          <w:rFonts w:ascii="Arial" w:hAnsi="Arial" w:cs="Arial"/>
          <w:sz w:val="28"/>
          <w:szCs w:val="28"/>
        </w:rPr>
        <w:t>North East</w:t>
      </w:r>
      <w:proofErr w:type="gramEnd"/>
      <w:r w:rsidR="00312061" w:rsidRPr="003551A0">
        <w:rPr>
          <w:rFonts w:ascii="Arial" w:hAnsi="Arial" w:cs="Arial"/>
          <w:sz w:val="28"/>
          <w:szCs w:val="28"/>
        </w:rPr>
        <w:t xml:space="preserve"> </w:t>
      </w:r>
      <w:r w:rsidRPr="003551A0">
        <w:rPr>
          <w:rFonts w:ascii="Arial" w:hAnsi="Arial" w:cs="Arial"/>
          <w:sz w:val="28"/>
          <w:szCs w:val="28"/>
        </w:rPr>
        <w:t>Hampshire.</w:t>
      </w:r>
    </w:p>
    <w:p w14:paraId="1D4A20F1"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t>Page 7</w:t>
      </w:r>
    </w:p>
    <w:p w14:paraId="5F14665D" w14:textId="77777777" w:rsidR="0072741A" w:rsidRPr="003551A0" w:rsidRDefault="0072741A">
      <w:pPr>
        <w:rPr>
          <w:rFonts w:ascii="Arial" w:hAnsi="Arial" w:cs="Arial"/>
          <w:sz w:val="28"/>
          <w:szCs w:val="28"/>
        </w:rPr>
      </w:pPr>
      <w:r w:rsidRPr="003551A0">
        <w:rPr>
          <w:rFonts w:ascii="Arial" w:hAnsi="Arial" w:cs="Arial"/>
          <w:sz w:val="28"/>
          <w:szCs w:val="28"/>
        </w:rPr>
        <w:t>Danny - Vice chair of IMHN</w:t>
      </w:r>
    </w:p>
    <w:p w14:paraId="3B331D91" w14:textId="77777777" w:rsidR="00A909B1" w:rsidRPr="003551A0" w:rsidRDefault="007E3D2E">
      <w:pPr>
        <w:rPr>
          <w:rFonts w:ascii="Arial" w:hAnsi="Arial" w:cs="Arial"/>
          <w:sz w:val="28"/>
          <w:szCs w:val="28"/>
        </w:rPr>
      </w:pPr>
      <w:r w:rsidRPr="003551A0">
        <w:rPr>
          <w:rFonts w:ascii="Arial" w:hAnsi="Arial" w:cs="Arial"/>
          <w:sz w:val="28"/>
          <w:szCs w:val="28"/>
        </w:rPr>
        <w:t xml:space="preserve">My name is </w:t>
      </w:r>
      <w:proofErr w:type="gramStart"/>
      <w:r w:rsidRPr="003551A0">
        <w:rPr>
          <w:rFonts w:ascii="Arial" w:hAnsi="Arial" w:cs="Arial"/>
          <w:sz w:val="28"/>
          <w:szCs w:val="28"/>
        </w:rPr>
        <w:t>Danny</w:t>
      </w:r>
      <w:proofErr w:type="gramEnd"/>
      <w:r w:rsidR="00A909B1" w:rsidRPr="003551A0">
        <w:rPr>
          <w:rFonts w:ascii="Arial" w:hAnsi="Arial" w:cs="Arial"/>
          <w:sz w:val="28"/>
          <w:szCs w:val="28"/>
        </w:rPr>
        <w:t xml:space="preserve"> </w:t>
      </w:r>
      <w:r w:rsidRPr="003551A0">
        <w:rPr>
          <w:rFonts w:ascii="Arial" w:hAnsi="Arial" w:cs="Arial"/>
          <w:sz w:val="28"/>
          <w:szCs w:val="28"/>
        </w:rPr>
        <w:t xml:space="preserve">and </w:t>
      </w:r>
      <w:r w:rsidR="00A909B1" w:rsidRPr="003551A0">
        <w:rPr>
          <w:rFonts w:ascii="Arial" w:hAnsi="Arial" w:cs="Arial"/>
          <w:sz w:val="28"/>
          <w:szCs w:val="28"/>
        </w:rPr>
        <w:t xml:space="preserve">I </w:t>
      </w:r>
      <w:r w:rsidRPr="003551A0">
        <w:rPr>
          <w:rFonts w:ascii="Arial" w:hAnsi="Arial" w:cs="Arial"/>
          <w:sz w:val="28"/>
          <w:szCs w:val="28"/>
        </w:rPr>
        <w:t>live in East Surrey with my wife</w:t>
      </w:r>
      <w:r w:rsidR="003B4613" w:rsidRPr="003551A0">
        <w:rPr>
          <w:rFonts w:ascii="Arial" w:hAnsi="Arial" w:cs="Arial"/>
          <w:sz w:val="28"/>
          <w:szCs w:val="28"/>
        </w:rPr>
        <w:t xml:space="preserve"> </w:t>
      </w:r>
      <w:r w:rsidRPr="003551A0">
        <w:rPr>
          <w:rFonts w:ascii="Arial" w:hAnsi="Arial" w:cs="Arial"/>
          <w:sz w:val="28"/>
          <w:szCs w:val="28"/>
        </w:rPr>
        <w:t xml:space="preserve">Sarah whom I married 6 years ago and our chocolate fur baby fudge. </w:t>
      </w:r>
    </w:p>
    <w:p w14:paraId="16CB064D" w14:textId="77777777" w:rsidR="00C048E5" w:rsidRDefault="007E3D2E">
      <w:pPr>
        <w:rPr>
          <w:rFonts w:ascii="Arial" w:hAnsi="Arial" w:cs="Arial"/>
          <w:sz w:val="28"/>
          <w:szCs w:val="28"/>
        </w:rPr>
      </w:pPr>
      <w:r w:rsidRPr="003551A0">
        <w:rPr>
          <w:rFonts w:ascii="Arial" w:hAnsi="Arial" w:cs="Arial"/>
          <w:sz w:val="28"/>
          <w:szCs w:val="28"/>
        </w:rPr>
        <w:t>When I was born back in 1976, I contracted Meningitis, and I spent the first</w:t>
      </w:r>
      <w:r w:rsidR="003B4613" w:rsidRPr="003551A0">
        <w:rPr>
          <w:rFonts w:ascii="Arial" w:hAnsi="Arial" w:cs="Arial"/>
          <w:sz w:val="28"/>
          <w:szCs w:val="28"/>
        </w:rPr>
        <w:t xml:space="preserve"> </w:t>
      </w:r>
      <w:r w:rsidRPr="003551A0">
        <w:rPr>
          <w:rFonts w:ascii="Arial" w:hAnsi="Arial" w:cs="Arial"/>
          <w:sz w:val="28"/>
          <w:szCs w:val="28"/>
        </w:rPr>
        <w:t>year of my life in hospital, I was fitted with a shunt when I was a baby which</w:t>
      </w:r>
      <w:r w:rsidR="003B4613" w:rsidRPr="003551A0">
        <w:rPr>
          <w:rFonts w:ascii="Arial" w:hAnsi="Arial" w:cs="Arial"/>
          <w:sz w:val="28"/>
          <w:szCs w:val="28"/>
        </w:rPr>
        <w:t xml:space="preserve"> </w:t>
      </w:r>
      <w:r w:rsidRPr="003551A0">
        <w:rPr>
          <w:rFonts w:ascii="Arial" w:hAnsi="Arial" w:cs="Arial"/>
          <w:sz w:val="28"/>
          <w:szCs w:val="28"/>
        </w:rPr>
        <w:t xml:space="preserve">helps drain excess fluid off my brain. </w:t>
      </w:r>
    </w:p>
    <w:p w14:paraId="06C64A6A" w14:textId="3D21FD63" w:rsidR="00935678" w:rsidRPr="003551A0" w:rsidRDefault="007E3D2E">
      <w:pPr>
        <w:rPr>
          <w:rFonts w:ascii="Arial" w:hAnsi="Arial" w:cs="Arial"/>
          <w:sz w:val="28"/>
          <w:szCs w:val="28"/>
        </w:rPr>
      </w:pPr>
      <w:r w:rsidRPr="003551A0">
        <w:rPr>
          <w:rFonts w:ascii="Arial" w:hAnsi="Arial" w:cs="Arial"/>
          <w:sz w:val="28"/>
          <w:szCs w:val="28"/>
        </w:rPr>
        <w:t>In August 2021, whilst I was at work, I had a fall, and despite nothing major</w:t>
      </w:r>
      <w:r w:rsidR="003B4613" w:rsidRPr="003551A0">
        <w:rPr>
          <w:rFonts w:ascii="Arial" w:hAnsi="Arial" w:cs="Arial"/>
          <w:sz w:val="28"/>
          <w:szCs w:val="28"/>
        </w:rPr>
        <w:t xml:space="preserve"> </w:t>
      </w:r>
      <w:r w:rsidRPr="003551A0">
        <w:rPr>
          <w:rFonts w:ascii="Arial" w:hAnsi="Arial" w:cs="Arial"/>
          <w:sz w:val="28"/>
          <w:szCs w:val="28"/>
        </w:rPr>
        <w:t>happening until 27th December I thought I was ok, then on 27th December,</w:t>
      </w:r>
      <w:r w:rsidR="003B4613" w:rsidRPr="003551A0">
        <w:rPr>
          <w:rFonts w:ascii="Arial" w:hAnsi="Arial" w:cs="Arial"/>
          <w:sz w:val="28"/>
          <w:szCs w:val="28"/>
        </w:rPr>
        <w:t xml:space="preserve"> </w:t>
      </w:r>
      <w:r w:rsidRPr="003551A0">
        <w:rPr>
          <w:rFonts w:ascii="Arial" w:hAnsi="Arial" w:cs="Arial"/>
          <w:sz w:val="28"/>
          <w:szCs w:val="28"/>
        </w:rPr>
        <w:t xml:space="preserve">Sarah noticed I was sleeping a </w:t>
      </w:r>
      <w:r w:rsidR="003B4613" w:rsidRPr="003551A0">
        <w:rPr>
          <w:rFonts w:ascii="Arial" w:hAnsi="Arial" w:cs="Arial"/>
          <w:sz w:val="28"/>
          <w:szCs w:val="28"/>
        </w:rPr>
        <w:t>l</w:t>
      </w:r>
      <w:r w:rsidRPr="003551A0">
        <w:rPr>
          <w:rFonts w:ascii="Arial" w:hAnsi="Arial" w:cs="Arial"/>
          <w:sz w:val="28"/>
          <w:szCs w:val="28"/>
        </w:rPr>
        <w:t>ot more than usual ( I had been falling asleep</w:t>
      </w:r>
      <w:r w:rsidR="003B4613" w:rsidRPr="003551A0">
        <w:rPr>
          <w:rFonts w:ascii="Arial" w:hAnsi="Arial" w:cs="Arial"/>
          <w:sz w:val="28"/>
          <w:szCs w:val="28"/>
        </w:rPr>
        <w:t xml:space="preserve"> </w:t>
      </w:r>
      <w:r w:rsidRPr="003551A0">
        <w:rPr>
          <w:rFonts w:ascii="Arial" w:hAnsi="Arial" w:cs="Arial"/>
          <w:sz w:val="28"/>
          <w:szCs w:val="28"/>
        </w:rPr>
        <w:t>at the dinner table on Christmas Day), she contacted 111 who advised her to</w:t>
      </w:r>
      <w:r w:rsidR="0072741A" w:rsidRPr="003551A0">
        <w:rPr>
          <w:rFonts w:ascii="Arial" w:hAnsi="Arial" w:cs="Arial"/>
          <w:sz w:val="28"/>
          <w:szCs w:val="28"/>
        </w:rPr>
        <w:t xml:space="preserve"> </w:t>
      </w:r>
      <w:r w:rsidRPr="003551A0">
        <w:rPr>
          <w:rFonts w:ascii="Arial" w:hAnsi="Arial" w:cs="Arial"/>
          <w:sz w:val="28"/>
          <w:szCs w:val="28"/>
        </w:rPr>
        <w:t>get me to A&amp;E, where they found nothing wrong with me and was going to</w:t>
      </w:r>
      <w:r w:rsidR="0072741A" w:rsidRPr="003551A0">
        <w:rPr>
          <w:rFonts w:ascii="Arial" w:hAnsi="Arial" w:cs="Arial"/>
          <w:sz w:val="28"/>
          <w:szCs w:val="28"/>
        </w:rPr>
        <w:t xml:space="preserve"> </w:t>
      </w:r>
      <w:r w:rsidRPr="003551A0">
        <w:rPr>
          <w:rFonts w:ascii="Arial" w:hAnsi="Arial" w:cs="Arial"/>
          <w:sz w:val="28"/>
          <w:szCs w:val="28"/>
        </w:rPr>
        <w:t>discharge me, then a couple of days later I collapsed on the ward and I was</w:t>
      </w:r>
      <w:r w:rsidR="00C048E5">
        <w:rPr>
          <w:rFonts w:ascii="Arial" w:hAnsi="Arial" w:cs="Arial"/>
          <w:sz w:val="28"/>
          <w:szCs w:val="28"/>
        </w:rPr>
        <w:t xml:space="preserve"> </w:t>
      </w:r>
      <w:r w:rsidRPr="003551A0">
        <w:rPr>
          <w:rFonts w:ascii="Arial" w:hAnsi="Arial" w:cs="Arial"/>
          <w:sz w:val="28"/>
          <w:szCs w:val="28"/>
        </w:rPr>
        <w:t>then blue lit from East Surrey Hospital to St George’s Hospital where I was</w:t>
      </w:r>
      <w:r w:rsidR="0072741A" w:rsidRPr="003551A0">
        <w:rPr>
          <w:rFonts w:ascii="Arial" w:hAnsi="Arial" w:cs="Arial"/>
          <w:sz w:val="28"/>
          <w:szCs w:val="28"/>
        </w:rPr>
        <w:t xml:space="preserve"> </w:t>
      </w:r>
      <w:r w:rsidRPr="003551A0">
        <w:rPr>
          <w:rFonts w:ascii="Arial" w:hAnsi="Arial" w:cs="Arial"/>
          <w:sz w:val="28"/>
          <w:szCs w:val="28"/>
        </w:rPr>
        <w:t>then rushed into Theatre, and I spent 9.5 weeks in hospital.</w:t>
      </w:r>
    </w:p>
    <w:p w14:paraId="68D29DD8" w14:textId="77777777" w:rsidR="00C048E5" w:rsidRDefault="007E3D2E">
      <w:pPr>
        <w:rPr>
          <w:rFonts w:ascii="Arial" w:hAnsi="Arial" w:cs="Arial"/>
          <w:sz w:val="28"/>
          <w:szCs w:val="28"/>
        </w:rPr>
      </w:pPr>
      <w:r w:rsidRPr="003551A0">
        <w:rPr>
          <w:rFonts w:ascii="Arial" w:hAnsi="Arial" w:cs="Arial"/>
          <w:sz w:val="28"/>
          <w:szCs w:val="28"/>
        </w:rPr>
        <w:t>I was discharged from hospital in</w:t>
      </w:r>
      <w:r w:rsidR="005A183D" w:rsidRPr="003551A0">
        <w:rPr>
          <w:rFonts w:ascii="Arial" w:hAnsi="Arial" w:cs="Arial"/>
          <w:sz w:val="28"/>
          <w:szCs w:val="28"/>
        </w:rPr>
        <w:t xml:space="preserve"> </w:t>
      </w:r>
      <w:r w:rsidRPr="003551A0">
        <w:rPr>
          <w:rFonts w:ascii="Arial" w:hAnsi="Arial" w:cs="Arial"/>
          <w:sz w:val="28"/>
          <w:szCs w:val="28"/>
        </w:rPr>
        <w:t>March 2022, and I decided to set</w:t>
      </w:r>
      <w:r w:rsidR="005A183D" w:rsidRPr="003551A0">
        <w:rPr>
          <w:rFonts w:ascii="Arial" w:hAnsi="Arial" w:cs="Arial"/>
          <w:sz w:val="28"/>
          <w:szCs w:val="28"/>
        </w:rPr>
        <w:t xml:space="preserve"> </w:t>
      </w:r>
      <w:r w:rsidRPr="003551A0">
        <w:rPr>
          <w:rFonts w:ascii="Arial" w:hAnsi="Arial" w:cs="Arial"/>
          <w:sz w:val="28"/>
          <w:szCs w:val="28"/>
        </w:rPr>
        <w:t>up a group on Facebook called</w:t>
      </w:r>
      <w:r w:rsidR="00322710" w:rsidRPr="003551A0">
        <w:rPr>
          <w:rFonts w:ascii="Arial" w:hAnsi="Arial" w:cs="Arial"/>
          <w:sz w:val="28"/>
          <w:szCs w:val="28"/>
        </w:rPr>
        <w:t xml:space="preserve"> </w:t>
      </w:r>
      <w:r w:rsidRPr="003551A0">
        <w:rPr>
          <w:rFonts w:ascii="Arial" w:hAnsi="Arial" w:cs="Arial"/>
          <w:sz w:val="28"/>
          <w:szCs w:val="28"/>
        </w:rPr>
        <w:t>Meningitis Matters to try and</w:t>
      </w:r>
      <w:r w:rsidR="00322710" w:rsidRPr="003551A0">
        <w:rPr>
          <w:rFonts w:ascii="Arial" w:hAnsi="Arial" w:cs="Arial"/>
          <w:sz w:val="28"/>
          <w:szCs w:val="28"/>
        </w:rPr>
        <w:t xml:space="preserve"> </w:t>
      </w:r>
      <w:r w:rsidRPr="003551A0">
        <w:rPr>
          <w:rFonts w:ascii="Arial" w:hAnsi="Arial" w:cs="Arial"/>
          <w:sz w:val="28"/>
          <w:szCs w:val="28"/>
        </w:rPr>
        <w:t>help others like me, I then ended</w:t>
      </w:r>
      <w:r w:rsidR="00322710" w:rsidRPr="003551A0">
        <w:rPr>
          <w:rFonts w:ascii="Arial" w:hAnsi="Arial" w:cs="Arial"/>
          <w:sz w:val="28"/>
          <w:szCs w:val="28"/>
        </w:rPr>
        <w:t xml:space="preserve"> </w:t>
      </w:r>
      <w:r w:rsidRPr="003551A0">
        <w:rPr>
          <w:rFonts w:ascii="Arial" w:hAnsi="Arial" w:cs="Arial"/>
          <w:sz w:val="28"/>
          <w:szCs w:val="28"/>
        </w:rPr>
        <w:t>up back in hospital in December</w:t>
      </w:r>
      <w:r w:rsidR="00322710" w:rsidRPr="003551A0">
        <w:rPr>
          <w:rFonts w:ascii="Arial" w:hAnsi="Arial" w:cs="Arial"/>
          <w:sz w:val="28"/>
          <w:szCs w:val="28"/>
        </w:rPr>
        <w:t xml:space="preserve"> </w:t>
      </w:r>
      <w:r w:rsidRPr="003551A0">
        <w:rPr>
          <w:rFonts w:ascii="Arial" w:hAnsi="Arial" w:cs="Arial"/>
          <w:sz w:val="28"/>
          <w:szCs w:val="28"/>
        </w:rPr>
        <w:t xml:space="preserve">2022 and only spent 48 </w:t>
      </w:r>
      <w:proofErr w:type="gramStart"/>
      <w:r w:rsidRPr="003551A0">
        <w:rPr>
          <w:rFonts w:ascii="Arial" w:hAnsi="Arial" w:cs="Arial"/>
          <w:sz w:val="28"/>
          <w:szCs w:val="28"/>
        </w:rPr>
        <w:t>hours in</w:t>
      </w:r>
      <w:proofErr w:type="gramEnd"/>
      <w:r w:rsidR="00322710" w:rsidRPr="003551A0">
        <w:rPr>
          <w:rFonts w:ascii="Arial" w:hAnsi="Arial" w:cs="Arial"/>
          <w:sz w:val="28"/>
          <w:szCs w:val="28"/>
        </w:rPr>
        <w:t xml:space="preserve"> </w:t>
      </w:r>
      <w:r w:rsidRPr="003551A0">
        <w:rPr>
          <w:rFonts w:ascii="Arial" w:hAnsi="Arial" w:cs="Arial"/>
          <w:sz w:val="28"/>
          <w:szCs w:val="28"/>
        </w:rPr>
        <w:t>there.</w:t>
      </w:r>
      <w:r w:rsidR="00322710" w:rsidRPr="003551A0">
        <w:rPr>
          <w:rFonts w:ascii="Arial" w:hAnsi="Arial" w:cs="Arial"/>
          <w:sz w:val="28"/>
          <w:szCs w:val="28"/>
        </w:rPr>
        <w:t xml:space="preserve">  </w:t>
      </w:r>
    </w:p>
    <w:p w14:paraId="3FDE6D35" w14:textId="5C028C70" w:rsidR="00ED4E41" w:rsidRPr="003551A0" w:rsidRDefault="007E3D2E">
      <w:pPr>
        <w:rPr>
          <w:rFonts w:ascii="Arial" w:hAnsi="Arial" w:cs="Arial"/>
          <w:sz w:val="28"/>
          <w:szCs w:val="28"/>
        </w:rPr>
      </w:pPr>
      <w:r w:rsidRPr="003551A0">
        <w:rPr>
          <w:rFonts w:ascii="Arial" w:hAnsi="Arial" w:cs="Arial"/>
          <w:sz w:val="28"/>
          <w:szCs w:val="28"/>
        </w:rPr>
        <w:t>Then in September last year I was</w:t>
      </w:r>
      <w:r w:rsidR="00322710" w:rsidRPr="003551A0">
        <w:rPr>
          <w:rFonts w:ascii="Arial" w:hAnsi="Arial" w:cs="Arial"/>
          <w:sz w:val="28"/>
          <w:szCs w:val="28"/>
        </w:rPr>
        <w:t xml:space="preserve"> </w:t>
      </w:r>
      <w:r w:rsidRPr="003551A0">
        <w:rPr>
          <w:rFonts w:ascii="Arial" w:hAnsi="Arial" w:cs="Arial"/>
          <w:sz w:val="28"/>
          <w:szCs w:val="28"/>
        </w:rPr>
        <w:t>diagnosed with Autism and</w:t>
      </w:r>
      <w:r w:rsidR="00322710" w:rsidRPr="003551A0">
        <w:rPr>
          <w:rFonts w:ascii="Arial" w:hAnsi="Arial" w:cs="Arial"/>
          <w:sz w:val="28"/>
          <w:szCs w:val="28"/>
        </w:rPr>
        <w:t xml:space="preserve"> </w:t>
      </w:r>
      <w:r w:rsidRPr="003551A0">
        <w:rPr>
          <w:rFonts w:ascii="Arial" w:hAnsi="Arial" w:cs="Arial"/>
          <w:sz w:val="28"/>
          <w:szCs w:val="28"/>
        </w:rPr>
        <w:t>ADHD, and so now trying to come</w:t>
      </w:r>
      <w:r w:rsidR="00322710" w:rsidRPr="003551A0">
        <w:rPr>
          <w:rFonts w:ascii="Arial" w:hAnsi="Arial" w:cs="Arial"/>
          <w:sz w:val="28"/>
          <w:szCs w:val="28"/>
        </w:rPr>
        <w:t xml:space="preserve"> </w:t>
      </w:r>
      <w:r w:rsidRPr="003551A0">
        <w:rPr>
          <w:rFonts w:ascii="Arial" w:hAnsi="Arial" w:cs="Arial"/>
          <w:sz w:val="28"/>
          <w:szCs w:val="28"/>
        </w:rPr>
        <w:t>to terms with that, I started</w:t>
      </w:r>
      <w:r w:rsidR="00322710" w:rsidRPr="003551A0">
        <w:rPr>
          <w:rFonts w:ascii="Arial" w:hAnsi="Arial" w:cs="Arial"/>
          <w:sz w:val="28"/>
          <w:szCs w:val="28"/>
        </w:rPr>
        <w:t xml:space="preserve"> </w:t>
      </w:r>
      <w:r w:rsidRPr="003551A0">
        <w:rPr>
          <w:rFonts w:ascii="Arial" w:hAnsi="Arial" w:cs="Arial"/>
          <w:sz w:val="28"/>
          <w:szCs w:val="28"/>
        </w:rPr>
        <w:t>taking ADHD medication today.</w:t>
      </w:r>
    </w:p>
    <w:p w14:paraId="0F6B6B58" w14:textId="77777777" w:rsidR="009B10AB" w:rsidRPr="003551A0" w:rsidRDefault="00322710">
      <w:pPr>
        <w:rPr>
          <w:rFonts w:ascii="Arial" w:hAnsi="Arial" w:cs="Arial"/>
          <w:sz w:val="28"/>
          <w:szCs w:val="28"/>
        </w:rPr>
      </w:pPr>
      <w:r w:rsidRPr="003551A0">
        <w:rPr>
          <w:rFonts w:ascii="Arial" w:hAnsi="Arial" w:cs="Arial"/>
          <w:sz w:val="28"/>
          <w:szCs w:val="28"/>
        </w:rPr>
        <w:t xml:space="preserve">I am looking forward to being the Vice Chair for the IMHN, as I’d like to help others who are in the situation </w:t>
      </w:r>
      <w:proofErr w:type="gramStart"/>
      <w:r w:rsidRPr="003551A0">
        <w:rPr>
          <w:rFonts w:ascii="Arial" w:hAnsi="Arial" w:cs="Arial"/>
          <w:sz w:val="28"/>
          <w:szCs w:val="28"/>
        </w:rPr>
        <w:t>as</w:t>
      </w:r>
      <w:proofErr w:type="gramEnd"/>
      <w:r w:rsidRPr="003551A0">
        <w:rPr>
          <w:rFonts w:ascii="Arial" w:hAnsi="Arial" w:cs="Arial"/>
          <w:sz w:val="28"/>
          <w:szCs w:val="28"/>
        </w:rPr>
        <w:t xml:space="preserve"> myself, and I hope to bring a lot more positivity and clarity into the role, I’m also doing this to help myself become more aware and confident. </w:t>
      </w:r>
    </w:p>
    <w:p w14:paraId="0E0DF3A8" w14:textId="72FE5CA7" w:rsidR="00322710" w:rsidRPr="003551A0" w:rsidRDefault="009B10AB">
      <w:pPr>
        <w:rPr>
          <w:rFonts w:ascii="Arial" w:hAnsi="Arial" w:cs="Arial"/>
          <w:sz w:val="28"/>
          <w:szCs w:val="28"/>
        </w:rPr>
      </w:pPr>
      <w:r w:rsidRPr="003551A0">
        <w:rPr>
          <w:rFonts w:ascii="Arial" w:hAnsi="Arial" w:cs="Arial"/>
          <w:sz w:val="28"/>
          <w:szCs w:val="28"/>
        </w:rPr>
        <w:lastRenderedPageBreak/>
        <w:t xml:space="preserve">Photo description: </w:t>
      </w:r>
      <w:r w:rsidR="00EC3FD6" w:rsidRPr="003551A0">
        <w:rPr>
          <w:rFonts w:ascii="Arial" w:hAnsi="Arial" w:cs="Arial"/>
          <w:sz w:val="28"/>
          <w:szCs w:val="28"/>
        </w:rPr>
        <w:t>Vice Chair Danny, he is smiling and wearing glasses.</w:t>
      </w:r>
    </w:p>
    <w:p w14:paraId="531051CF"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t>Page 8</w:t>
      </w:r>
    </w:p>
    <w:p w14:paraId="13D56D21" w14:textId="1FDAC958" w:rsidR="00CC7D46" w:rsidRPr="003551A0" w:rsidRDefault="00CC7D46">
      <w:pPr>
        <w:rPr>
          <w:rFonts w:ascii="Arial" w:hAnsi="Arial" w:cs="Arial"/>
          <w:b/>
          <w:bCs/>
          <w:sz w:val="28"/>
          <w:szCs w:val="28"/>
        </w:rPr>
      </w:pPr>
      <w:r w:rsidRPr="003551A0">
        <w:rPr>
          <w:rFonts w:ascii="Arial" w:hAnsi="Arial" w:cs="Arial"/>
          <w:b/>
          <w:bCs/>
          <w:sz w:val="28"/>
          <w:szCs w:val="28"/>
        </w:rPr>
        <w:t>David’s sponsored swim</w:t>
      </w:r>
    </w:p>
    <w:p w14:paraId="65AF8F51" w14:textId="475833AC" w:rsidR="00E40F1C" w:rsidRPr="003551A0" w:rsidRDefault="007E3D2E">
      <w:pPr>
        <w:rPr>
          <w:rFonts w:ascii="Arial" w:hAnsi="Arial" w:cs="Arial"/>
          <w:sz w:val="28"/>
          <w:szCs w:val="28"/>
        </w:rPr>
      </w:pPr>
      <w:r w:rsidRPr="003551A0">
        <w:rPr>
          <w:rFonts w:ascii="Arial" w:hAnsi="Arial" w:cs="Arial"/>
          <w:sz w:val="28"/>
          <w:szCs w:val="28"/>
        </w:rPr>
        <w:t>A huge congratulations to David Muir, IMHN member</w:t>
      </w:r>
      <w:r w:rsidR="0028628A" w:rsidRPr="003551A0">
        <w:rPr>
          <w:rFonts w:ascii="Arial" w:hAnsi="Arial" w:cs="Arial"/>
          <w:sz w:val="28"/>
          <w:szCs w:val="28"/>
        </w:rPr>
        <w:t>,</w:t>
      </w:r>
      <w:r w:rsidRPr="003551A0">
        <w:rPr>
          <w:rFonts w:ascii="Arial" w:hAnsi="Arial" w:cs="Arial"/>
          <w:sz w:val="28"/>
          <w:szCs w:val="28"/>
        </w:rPr>
        <w:t xml:space="preserve"> who completed his</w:t>
      </w:r>
      <w:r w:rsidR="00C048E5">
        <w:rPr>
          <w:rFonts w:ascii="Arial" w:hAnsi="Arial" w:cs="Arial"/>
          <w:sz w:val="28"/>
          <w:szCs w:val="28"/>
        </w:rPr>
        <w:t xml:space="preserve"> </w:t>
      </w:r>
      <w:r w:rsidRPr="003551A0">
        <w:rPr>
          <w:rFonts w:ascii="Arial" w:hAnsi="Arial" w:cs="Arial"/>
          <w:sz w:val="28"/>
          <w:szCs w:val="28"/>
        </w:rPr>
        <w:t>sponsored swim challenge on 29th August at Camberley Leisure Centre.</w:t>
      </w:r>
      <w:r w:rsidR="00C048E5">
        <w:rPr>
          <w:rFonts w:ascii="Arial" w:hAnsi="Arial" w:cs="Arial"/>
          <w:sz w:val="28"/>
          <w:szCs w:val="28"/>
        </w:rPr>
        <w:t xml:space="preserve"> </w:t>
      </w:r>
      <w:r w:rsidRPr="003551A0">
        <w:rPr>
          <w:rFonts w:ascii="Arial" w:hAnsi="Arial" w:cs="Arial"/>
          <w:sz w:val="28"/>
          <w:szCs w:val="28"/>
        </w:rPr>
        <w:t>David is hoping to raise a total of £150 to be split between Surrey Coalition</w:t>
      </w:r>
      <w:r w:rsidR="00C048E5">
        <w:rPr>
          <w:rFonts w:ascii="Arial" w:hAnsi="Arial" w:cs="Arial"/>
          <w:sz w:val="28"/>
          <w:szCs w:val="28"/>
        </w:rPr>
        <w:t xml:space="preserve"> </w:t>
      </w:r>
      <w:r w:rsidRPr="003551A0">
        <w:rPr>
          <w:rFonts w:ascii="Arial" w:hAnsi="Arial" w:cs="Arial"/>
          <w:sz w:val="28"/>
          <w:szCs w:val="28"/>
        </w:rPr>
        <w:t>of Disabled People and Third Hand Care.</w:t>
      </w:r>
    </w:p>
    <w:p w14:paraId="6E6FC46F" w14:textId="416447AF" w:rsidR="00E40F1C" w:rsidRPr="003551A0" w:rsidRDefault="007E3D2E">
      <w:pPr>
        <w:rPr>
          <w:rFonts w:ascii="Arial" w:hAnsi="Arial" w:cs="Arial"/>
          <w:sz w:val="28"/>
          <w:szCs w:val="28"/>
        </w:rPr>
      </w:pPr>
      <w:r w:rsidRPr="003551A0">
        <w:rPr>
          <w:rFonts w:ascii="Arial" w:hAnsi="Arial" w:cs="Arial"/>
          <w:sz w:val="28"/>
          <w:szCs w:val="28"/>
        </w:rPr>
        <w:t xml:space="preserve">Please contact Guy if you would like to </w:t>
      </w:r>
      <w:r w:rsidR="009C6C88" w:rsidRPr="003551A0">
        <w:rPr>
          <w:rFonts w:ascii="Arial" w:hAnsi="Arial" w:cs="Arial"/>
          <w:sz w:val="28"/>
          <w:szCs w:val="28"/>
        </w:rPr>
        <w:t>donate,</w:t>
      </w:r>
      <w:r w:rsidRPr="003551A0">
        <w:rPr>
          <w:rFonts w:ascii="Arial" w:hAnsi="Arial" w:cs="Arial"/>
          <w:sz w:val="28"/>
          <w:szCs w:val="28"/>
        </w:rPr>
        <w:t xml:space="preserve"> it’s not too late!</w:t>
      </w:r>
      <w:r w:rsidRPr="003551A0">
        <w:rPr>
          <w:rFonts w:ascii="Arial" w:hAnsi="Arial" w:cs="Arial"/>
          <w:sz w:val="28"/>
          <w:szCs w:val="28"/>
        </w:rPr>
        <w:br/>
        <w:t>David is already planning his next sponsored fundraising swimming event</w:t>
      </w:r>
      <w:r w:rsidR="00E40F1C" w:rsidRPr="003551A0">
        <w:rPr>
          <w:rFonts w:ascii="Arial" w:hAnsi="Arial" w:cs="Arial"/>
          <w:sz w:val="28"/>
          <w:szCs w:val="28"/>
        </w:rPr>
        <w:t xml:space="preserve"> </w:t>
      </w:r>
      <w:r w:rsidRPr="003551A0">
        <w:rPr>
          <w:rFonts w:ascii="Arial" w:hAnsi="Arial" w:cs="Arial"/>
          <w:sz w:val="28"/>
          <w:szCs w:val="28"/>
        </w:rPr>
        <w:t>next May! Thank you so much David!</w:t>
      </w:r>
    </w:p>
    <w:p w14:paraId="5071B4E3" w14:textId="6C9EB51B" w:rsidR="00CC7D46" w:rsidRPr="003551A0" w:rsidRDefault="007E3D2E">
      <w:pPr>
        <w:rPr>
          <w:rFonts w:ascii="Arial" w:hAnsi="Arial" w:cs="Arial"/>
          <w:sz w:val="28"/>
          <w:szCs w:val="28"/>
        </w:rPr>
      </w:pPr>
      <w:r w:rsidRPr="003551A0">
        <w:rPr>
          <w:rFonts w:ascii="Arial" w:hAnsi="Arial" w:cs="Arial"/>
          <w:sz w:val="28"/>
          <w:szCs w:val="28"/>
        </w:rPr>
        <w:t>Has David’s sponsored swim inspired you to do a sponsored activity for</w:t>
      </w:r>
      <w:r w:rsidR="00B66C55" w:rsidRPr="003551A0">
        <w:rPr>
          <w:rFonts w:ascii="Arial" w:hAnsi="Arial" w:cs="Arial"/>
          <w:sz w:val="28"/>
          <w:szCs w:val="28"/>
        </w:rPr>
        <w:t xml:space="preserve"> </w:t>
      </w:r>
      <w:r w:rsidRPr="003551A0">
        <w:rPr>
          <w:rFonts w:ascii="Arial" w:hAnsi="Arial" w:cs="Arial"/>
          <w:sz w:val="28"/>
          <w:szCs w:val="28"/>
        </w:rPr>
        <w:t xml:space="preserve">Surrey Coalition of Disabled People? If so, get in contact with Guy. </w:t>
      </w:r>
    </w:p>
    <w:p w14:paraId="0ACB03AA" w14:textId="213CE37E" w:rsidR="00EC3FD6" w:rsidRPr="003551A0" w:rsidRDefault="00EC3FD6">
      <w:pPr>
        <w:rPr>
          <w:rFonts w:ascii="Arial" w:hAnsi="Arial" w:cs="Arial"/>
          <w:sz w:val="28"/>
          <w:szCs w:val="28"/>
        </w:rPr>
      </w:pPr>
      <w:r w:rsidRPr="003551A0">
        <w:rPr>
          <w:rFonts w:ascii="Arial" w:hAnsi="Arial" w:cs="Arial"/>
          <w:sz w:val="28"/>
          <w:szCs w:val="28"/>
        </w:rPr>
        <w:t>Photo description: IMHN member David swimming in a pool.</w:t>
      </w:r>
    </w:p>
    <w:p w14:paraId="1A527C73" w14:textId="77777777" w:rsidR="008313DD" w:rsidRPr="003551A0" w:rsidRDefault="00CC7D46">
      <w:pPr>
        <w:rPr>
          <w:rFonts w:ascii="Arial" w:hAnsi="Arial" w:cs="Arial"/>
          <w:b/>
          <w:bCs/>
          <w:sz w:val="28"/>
          <w:szCs w:val="28"/>
        </w:rPr>
      </w:pPr>
      <w:r w:rsidRPr="003551A0">
        <w:rPr>
          <w:rFonts w:ascii="Arial" w:hAnsi="Arial" w:cs="Arial"/>
          <w:b/>
          <w:bCs/>
          <w:sz w:val="28"/>
          <w:szCs w:val="28"/>
        </w:rPr>
        <w:t xml:space="preserve">Godalming Staycation Wellbeing Accessible Karate </w:t>
      </w:r>
    </w:p>
    <w:p w14:paraId="729D30D4" w14:textId="753A75F7" w:rsidR="008313DD" w:rsidRPr="003551A0" w:rsidRDefault="008313DD" w:rsidP="008313DD">
      <w:pPr>
        <w:rPr>
          <w:rFonts w:ascii="Arial" w:hAnsi="Arial" w:cs="Arial"/>
          <w:sz w:val="28"/>
          <w:szCs w:val="28"/>
        </w:rPr>
      </w:pPr>
      <w:r w:rsidRPr="003551A0">
        <w:rPr>
          <w:rFonts w:ascii="Arial" w:hAnsi="Arial" w:cs="Arial"/>
          <w:sz w:val="28"/>
          <w:szCs w:val="28"/>
        </w:rPr>
        <w:t xml:space="preserve">Les </w:t>
      </w:r>
      <w:proofErr w:type="gramStart"/>
      <w:r w:rsidRPr="003551A0">
        <w:rPr>
          <w:rFonts w:ascii="Arial" w:hAnsi="Arial" w:cs="Arial"/>
          <w:sz w:val="28"/>
          <w:szCs w:val="28"/>
        </w:rPr>
        <w:t>Bubka</w:t>
      </w:r>
      <w:proofErr w:type="gramEnd"/>
      <w:r w:rsidRPr="003551A0">
        <w:rPr>
          <w:rFonts w:ascii="Arial" w:hAnsi="Arial" w:cs="Arial"/>
          <w:sz w:val="28"/>
          <w:szCs w:val="28"/>
        </w:rPr>
        <w:t xml:space="preserve"> the karate </w:t>
      </w:r>
      <w:r w:rsidRPr="003551A0">
        <w:rPr>
          <w:rFonts w:ascii="Arial" w:hAnsi="Arial" w:cs="Arial"/>
          <w:sz w:val="28"/>
          <w:szCs w:val="28"/>
        </w:rPr>
        <w:t>instructor,</w:t>
      </w:r>
      <w:r w:rsidRPr="003551A0">
        <w:rPr>
          <w:rFonts w:ascii="Arial" w:hAnsi="Arial" w:cs="Arial"/>
          <w:sz w:val="28"/>
          <w:szCs w:val="28"/>
        </w:rPr>
        <w:t xml:space="preserve"> made everyone feel welcome and made sure that we all had a good time</w:t>
      </w:r>
      <w:r w:rsidR="001856D4" w:rsidRPr="003551A0">
        <w:rPr>
          <w:rFonts w:ascii="Arial" w:hAnsi="Arial" w:cs="Arial"/>
          <w:sz w:val="28"/>
          <w:szCs w:val="28"/>
        </w:rPr>
        <w:t xml:space="preserve">, </w:t>
      </w:r>
      <w:r w:rsidRPr="003551A0">
        <w:rPr>
          <w:rFonts w:ascii="Arial" w:hAnsi="Arial" w:cs="Arial"/>
          <w:sz w:val="28"/>
          <w:szCs w:val="28"/>
        </w:rPr>
        <w:t xml:space="preserve">were included and really enjoyed the class. </w:t>
      </w:r>
    </w:p>
    <w:p w14:paraId="4DDBFA82" w14:textId="77777777" w:rsidR="008313DD" w:rsidRPr="003551A0" w:rsidRDefault="008313DD" w:rsidP="008313DD">
      <w:pPr>
        <w:rPr>
          <w:rFonts w:ascii="Arial" w:hAnsi="Arial" w:cs="Arial"/>
          <w:sz w:val="28"/>
          <w:szCs w:val="28"/>
        </w:rPr>
      </w:pPr>
      <w:r w:rsidRPr="003551A0">
        <w:rPr>
          <w:rFonts w:ascii="Arial" w:hAnsi="Arial" w:cs="Arial"/>
          <w:sz w:val="28"/>
          <w:szCs w:val="28"/>
        </w:rPr>
        <w:t>One comment afterwards was ‘It made me want to take up Karate’.</w:t>
      </w:r>
    </w:p>
    <w:p w14:paraId="547BD5B1" w14:textId="2077EF59" w:rsidR="00C25C9D" w:rsidRPr="003551A0" w:rsidRDefault="00C25C9D" w:rsidP="008313DD">
      <w:pPr>
        <w:rPr>
          <w:rFonts w:ascii="Arial" w:hAnsi="Arial" w:cs="Arial"/>
          <w:sz w:val="28"/>
          <w:szCs w:val="28"/>
        </w:rPr>
      </w:pPr>
      <w:r w:rsidRPr="003551A0">
        <w:rPr>
          <w:rFonts w:ascii="Arial" w:hAnsi="Arial" w:cs="Arial"/>
          <w:sz w:val="28"/>
          <w:szCs w:val="28"/>
        </w:rPr>
        <w:t xml:space="preserve">This </w:t>
      </w:r>
      <w:proofErr w:type="gramStart"/>
      <w:r w:rsidRPr="003551A0">
        <w:rPr>
          <w:rFonts w:ascii="Arial" w:hAnsi="Arial" w:cs="Arial"/>
          <w:sz w:val="28"/>
          <w:szCs w:val="28"/>
        </w:rPr>
        <w:t>wellbeing</w:t>
      </w:r>
      <w:proofErr w:type="gramEnd"/>
      <w:r w:rsidRPr="003551A0">
        <w:rPr>
          <w:rFonts w:ascii="Arial" w:hAnsi="Arial" w:cs="Arial"/>
          <w:sz w:val="28"/>
          <w:szCs w:val="28"/>
        </w:rPr>
        <w:t xml:space="preserve"> events project is generously funded by The National Lottery Community</w:t>
      </w:r>
      <w:r w:rsidR="009C6C88">
        <w:rPr>
          <w:rFonts w:ascii="Arial" w:hAnsi="Arial" w:cs="Arial"/>
          <w:sz w:val="28"/>
          <w:szCs w:val="28"/>
        </w:rPr>
        <w:t xml:space="preserve"> </w:t>
      </w:r>
      <w:r w:rsidRPr="003551A0">
        <w:rPr>
          <w:rFonts w:ascii="Arial" w:hAnsi="Arial" w:cs="Arial"/>
          <w:sz w:val="28"/>
          <w:szCs w:val="28"/>
        </w:rPr>
        <w:t>Fund.</w:t>
      </w:r>
    </w:p>
    <w:p w14:paraId="0FE37115" w14:textId="04A46F0D" w:rsidR="009527E9" w:rsidRPr="003551A0" w:rsidRDefault="009527E9" w:rsidP="008313DD">
      <w:pPr>
        <w:rPr>
          <w:rFonts w:ascii="Arial" w:hAnsi="Arial" w:cs="Arial"/>
          <w:sz w:val="28"/>
          <w:szCs w:val="28"/>
        </w:rPr>
      </w:pPr>
      <w:r w:rsidRPr="003551A0">
        <w:rPr>
          <w:rFonts w:ascii="Arial" w:hAnsi="Arial" w:cs="Arial"/>
          <w:sz w:val="28"/>
          <w:szCs w:val="28"/>
        </w:rPr>
        <w:t xml:space="preserve">Photo description: two photos of members and staff participating in the karate session. </w:t>
      </w:r>
    </w:p>
    <w:p w14:paraId="3263EE66"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t>Page 9</w:t>
      </w:r>
    </w:p>
    <w:p w14:paraId="18691273" w14:textId="10566E81" w:rsidR="00A42FB7" w:rsidRPr="003551A0" w:rsidRDefault="007E3D2E">
      <w:pPr>
        <w:rPr>
          <w:rFonts w:ascii="Arial" w:hAnsi="Arial" w:cs="Arial"/>
          <w:b/>
          <w:bCs/>
          <w:sz w:val="28"/>
          <w:szCs w:val="28"/>
        </w:rPr>
      </w:pPr>
      <w:r w:rsidRPr="003551A0">
        <w:rPr>
          <w:rFonts w:ascii="Arial" w:hAnsi="Arial" w:cs="Arial"/>
          <w:b/>
          <w:bCs/>
          <w:sz w:val="28"/>
          <w:szCs w:val="28"/>
        </w:rPr>
        <w:t xml:space="preserve">Surrey Hills </w:t>
      </w:r>
      <w:proofErr w:type="spellStart"/>
      <w:r w:rsidRPr="003551A0">
        <w:rPr>
          <w:rFonts w:ascii="Arial" w:hAnsi="Arial" w:cs="Arial"/>
          <w:b/>
          <w:bCs/>
          <w:sz w:val="28"/>
          <w:szCs w:val="28"/>
        </w:rPr>
        <w:t>Wellfest</w:t>
      </w:r>
      <w:proofErr w:type="spellEnd"/>
      <w:r w:rsidRPr="003551A0">
        <w:rPr>
          <w:rFonts w:ascii="Arial" w:hAnsi="Arial" w:cs="Arial"/>
          <w:b/>
          <w:bCs/>
          <w:sz w:val="28"/>
          <w:szCs w:val="28"/>
        </w:rPr>
        <w:t xml:space="preserve"> 27th June</w:t>
      </w:r>
    </w:p>
    <w:p w14:paraId="456AFC5A" w14:textId="0C04BD20" w:rsidR="005759FA" w:rsidRPr="003551A0" w:rsidRDefault="005759FA" w:rsidP="005759FA">
      <w:pPr>
        <w:rPr>
          <w:rFonts w:ascii="Arial" w:hAnsi="Arial" w:cs="Arial"/>
          <w:sz w:val="28"/>
          <w:szCs w:val="28"/>
        </w:rPr>
      </w:pPr>
      <w:r w:rsidRPr="003551A0">
        <w:rPr>
          <w:rFonts w:ascii="Arial" w:hAnsi="Arial" w:cs="Arial"/>
          <w:sz w:val="28"/>
          <w:szCs w:val="28"/>
        </w:rPr>
        <w:t xml:space="preserve">This event was held at Devere Horsley Place Hotel grounds, the Coalition and IMHN stand was manned by Guy, Immy and IMHN </w:t>
      </w:r>
      <w:r w:rsidRPr="003551A0">
        <w:rPr>
          <w:rFonts w:ascii="Arial" w:hAnsi="Arial" w:cs="Arial"/>
          <w:sz w:val="28"/>
          <w:szCs w:val="28"/>
        </w:rPr>
        <w:lastRenderedPageBreak/>
        <w:t xml:space="preserve">member David Muir. Other third sector groups were there including </w:t>
      </w:r>
      <w:proofErr w:type="spellStart"/>
      <w:r w:rsidRPr="003551A0">
        <w:rPr>
          <w:rFonts w:ascii="Arial" w:hAnsi="Arial" w:cs="Arial"/>
          <w:sz w:val="28"/>
          <w:szCs w:val="28"/>
        </w:rPr>
        <w:t>Luminus</w:t>
      </w:r>
      <w:proofErr w:type="spellEnd"/>
      <w:r w:rsidRPr="003551A0">
        <w:rPr>
          <w:rFonts w:ascii="Arial" w:hAnsi="Arial" w:cs="Arial"/>
          <w:sz w:val="28"/>
          <w:szCs w:val="28"/>
        </w:rPr>
        <w:t xml:space="preserve">/Healthwatch Surrey, Andy’s Man Club and </w:t>
      </w:r>
      <w:proofErr w:type="spellStart"/>
      <w:r w:rsidRPr="003551A0">
        <w:rPr>
          <w:rFonts w:ascii="Arial" w:hAnsi="Arial" w:cs="Arial"/>
          <w:sz w:val="28"/>
          <w:szCs w:val="28"/>
        </w:rPr>
        <w:t>Mentell</w:t>
      </w:r>
      <w:proofErr w:type="spellEnd"/>
      <w:r w:rsidRPr="003551A0">
        <w:rPr>
          <w:rFonts w:ascii="Arial" w:hAnsi="Arial" w:cs="Arial"/>
          <w:sz w:val="28"/>
          <w:szCs w:val="28"/>
        </w:rPr>
        <w:t xml:space="preserve">. There was a huge variety of stands including aerial/pole dancing, the Rock choir and Beating Hearts Merrow (who gave Immy a lesson on giving CPR and using a defibrillator) to name a few. </w:t>
      </w:r>
    </w:p>
    <w:p w14:paraId="7909B635" w14:textId="345FD174" w:rsidR="005759FA" w:rsidRPr="003551A0" w:rsidRDefault="005759FA" w:rsidP="005759FA">
      <w:pPr>
        <w:rPr>
          <w:rFonts w:ascii="Arial" w:hAnsi="Arial" w:cs="Arial"/>
          <w:sz w:val="28"/>
          <w:szCs w:val="28"/>
        </w:rPr>
      </w:pPr>
      <w:r w:rsidRPr="003551A0">
        <w:rPr>
          <w:rFonts w:ascii="Arial" w:hAnsi="Arial" w:cs="Arial"/>
          <w:sz w:val="28"/>
          <w:szCs w:val="28"/>
        </w:rPr>
        <w:t xml:space="preserve">We were kept </w:t>
      </w:r>
      <w:proofErr w:type="gramStart"/>
      <w:r w:rsidRPr="003551A0">
        <w:rPr>
          <w:rFonts w:ascii="Arial" w:hAnsi="Arial" w:cs="Arial"/>
          <w:sz w:val="28"/>
          <w:szCs w:val="28"/>
        </w:rPr>
        <w:t>fairly busy</w:t>
      </w:r>
      <w:proofErr w:type="gramEnd"/>
      <w:r w:rsidRPr="003551A0">
        <w:rPr>
          <w:rFonts w:ascii="Arial" w:hAnsi="Arial" w:cs="Arial"/>
          <w:sz w:val="28"/>
          <w:szCs w:val="28"/>
        </w:rPr>
        <w:t xml:space="preserve"> and able to promote the work of the Coalition and IMHN, talking to lots of different people and we gave out plenty of leaflets. Thankfully it stayed dry for most of the day.</w:t>
      </w:r>
    </w:p>
    <w:p w14:paraId="59260FB2" w14:textId="77777777" w:rsidR="00A42FB7" w:rsidRPr="003551A0" w:rsidRDefault="00A42FB7">
      <w:pPr>
        <w:rPr>
          <w:rFonts w:ascii="Arial" w:hAnsi="Arial" w:cs="Arial"/>
          <w:b/>
          <w:bCs/>
          <w:sz w:val="28"/>
          <w:szCs w:val="28"/>
        </w:rPr>
      </w:pPr>
      <w:r w:rsidRPr="003551A0">
        <w:rPr>
          <w:rFonts w:ascii="Arial" w:hAnsi="Arial" w:cs="Arial"/>
          <w:b/>
          <w:bCs/>
          <w:sz w:val="28"/>
          <w:szCs w:val="28"/>
        </w:rPr>
        <w:t>Share your experience as a service user</w:t>
      </w:r>
    </w:p>
    <w:p w14:paraId="3EBD7E98" w14:textId="3F6C1B12" w:rsidR="00ED4E41" w:rsidRPr="003551A0" w:rsidRDefault="007E3D2E">
      <w:pPr>
        <w:rPr>
          <w:rFonts w:ascii="Arial" w:hAnsi="Arial" w:cs="Arial"/>
          <w:sz w:val="28"/>
          <w:szCs w:val="28"/>
        </w:rPr>
      </w:pPr>
      <w:r w:rsidRPr="003551A0">
        <w:rPr>
          <w:rFonts w:ascii="Arial" w:hAnsi="Arial" w:cs="Arial"/>
          <w:sz w:val="28"/>
          <w:szCs w:val="28"/>
        </w:rPr>
        <w:t>The IMHN is continuing to record</w:t>
      </w:r>
      <w:r w:rsidR="00A42FB7" w:rsidRPr="003551A0">
        <w:rPr>
          <w:rFonts w:ascii="Arial" w:hAnsi="Arial" w:cs="Arial"/>
          <w:sz w:val="28"/>
          <w:szCs w:val="28"/>
        </w:rPr>
        <w:t xml:space="preserve"> </w:t>
      </w:r>
      <w:r w:rsidRPr="003551A0">
        <w:rPr>
          <w:rFonts w:ascii="Arial" w:hAnsi="Arial" w:cs="Arial"/>
          <w:sz w:val="28"/>
          <w:szCs w:val="28"/>
        </w:rPr>
        <w:t>people's experience as a service user or as a carer using mental health</w:t>
      </w:r>
      <w:r w:rsidR="00A42FB7" w:rsidRPr="003551A0">
        <w:rPr>
          <w:rFonts w:ascii="Arial" w:hAnsi="Arial" w:cs="Arial"/>
          <w:sz w:val="28"/>
          <w:szCs w:val="28"/>
        </w:rPr>
        <w:t xml:space="preserve"> </w:t>
      </w:r>
      <w:r w:rsidRPr="003551A0">
        <w:rPr>
          <w:rFonts w:ascii="Arial" w:hAnsi="Arial" w:cs="Arial"/>
          <w:sz w:val="28"/>
          <w:szCs w:val="28"/>
        </w:rPr>
        <w:t xml:space="preserve">services today. If you or you know of someone who might be </w:t>
      </w:r>
      <w:proofErr w:type="gramStart"/>
      <w:r w:rsidRPr="003551A0">
        <w:rPr>
          <w:rFonts w:ascii="Arial" w:hAnsi="Arial" w:cs="Arial"/>
          <w:sz w:val="28"/>
          <w:szCs w:val="28"/>
        </w:rPr>
        <w:t>interested</w:t>
      </w:r>
      <w:proofErr w:type="gramEnd"/>
      <w:r w:rsidR="00A42FB7" w:rsidRPr="003551A0">
        <w:rPr>
          <w:rFonts w:ascii="Arial" w:hAnsi="Arial" w:cs="Arial"/>
          <w:sz w:val="28"/>
          <w:szCs w:val="28"/>
        </w:rPr>
        <w:t xml:space="preserve"> </w:t>
      </w:r>
      <w:r w:rsidRPr="003551A0">
        <w:rPr>
          <w:rFonts w:ascii="Arial" w:hAnsi="Arial" w:cs="Arial"/>
          <w:sz w:val="28"/>
          <w:szCs w:val="28"/>
        </w:rPr>
        <w:t>then please ask them to contact the IMHN Coordinator Guy Hill. Email:</w:t>
      </w:r>
      <w:r w:rsidR="00A42FB7" w:rsidRPr="003551A0">
        <w:rPr>
          <w:rFonts w:ascii="Arial" w:hAnsi="Arial" w:cs="Arial"/>
          <w:sz w:val="28"/>
          <w:szCs w:val="28"/>
        </w:rPr>
        <w:t xml:space="preserve"> </w:t>
      </w:r>
      <w:r w:rsidRPr="003551A0">
        <w:rPr>
          <w:rFonts w:ascii="Arial" w:hAnsi="Arial" w:cs="Arial"/>
          <w:sz w:val="28"/>
          <w:szCs w:val="28"/>
        </w:rPr>
        <w:t>guy.hill@surreycoalition.org.uk SMS: 07305 009869</w:t>
      </w:r>
    </w:p>
    <w:p w14:paraId="08DB8DA6" w14:textId="3634A2A3" w:rsidR="009C68F7" w:rsidRPr="003551A0" w:rsidRDefault="009C68F7">
      <w:pPr>
        <w:rPr>
          <w:rFonts w:ascii="Arial" w:hAnsi="Arial" w:cs="Arial"/>
          <w:sz w:val="28"/>
          <w:szCs w:val="28"/>
        </w:rPr>
      </w:pPr>
      <w:r w:rsidRPr="003551A0">
        <w:rPr>
          <w:rFonts w:ascii="Arial" w:hAnsi="Arial" w:cs="Arial"/>
          <w:sz w:val="28"/>
          <w:szCs w:val="28"/>
        </w:rPr>
        <w:t xml:space="preserve">Photo description: </w:t>
      </w:r>
      <w:r w:rsidRPr="003551A0">
        <w:rPr>
          <w:rFonts w:ascii="Arial" w:hAnsi="Arial" w:cs="Arial"/>
          <w:sz w:val="28"/>
          <w:szCs w:val="28"/>
        </w:rPr>
        <w:t>Woman recording a video of her talking on her phone.</w:t>
      </w:r>
    </w:p>
    <w:p w14:paraId="10D544BF" w14:textId="4B0B2C3C" w:rsidR="009A679A" w:rsidRPr="00023D80" w:rsidRDefault="009A679A">
      <w:pPr>
        <w:rPr>
          <w:rFonts w:ascii="Arial" w:hAnsi="Arial" w:cs="Arial"/>
          <w:b/>
          <w:bCs/>
          <w:sz w:val="28"/>
          <w:szCs w:val="28"/>
        </w:rPr>
      </w:pPr>
      <w:r w:rsidRPr="00023D80">
        <w:rPr>
          <w:rFonts w:ascii="Arial" w:hAnsi="Arial" w:cs="Arial"/>
          <w:b/>
          <w:bCs/>
          <w:sz w:val="28"/>
          <w:szCs w:val="28"/>
        </w:rPr>
        <w:t xml:space="preserve">Page 10 </w:t>
      </w:r>
    </w:p>
    <w:p w14:paraId="49CC5CE7" w14:textId="1CA22467" w:rsidR="009A679A" w:rsidRPr="003551A0" w:rsidRDefault="009A679A" w:rsidP="009A679A">
      <w:pPr>
        <w:rPr>
          <w:rFonts w:ascii="Arial" w:hAnsi="Arial" w:cs="Arial"/>
          <w:sz w:val="28"/>
          <w:szCs w:val="28"/>
          <w:lang w:val="en-GB"/>
        </w:rPr>
      </w:pPr>
      <w:r w:rsidRPr="009A679A">
        <w:rPr>
          <w:rFonts w:ascii="Arial" w:hAnsi="Arial" w:cs="Arial"/>
          <w:sz w:val="28"/>
          <w:szCs w:val="28"/>
          <w:lang w:val="en-GB"/>
        </w:rPr>
        <w:t>Silverwood</w:t>
      </w:r>
      <w:r w:rsidRPr="003551A0">
        <w:rPr>
          <w:rFonts w:ascii="Arial" w:hAnsi="Arial" w:cs="Arial"/>
          <w:sz w:val="28"/>
          <w:szCs w:val="28"/>
          <w:lang w:val="en-GB"/>
        </w:rPr>
        <w:t xml:space="preserve">: </w:t>
      </w:r>
      <w:r w:rsidRPr="009A679A">
        <w:rPr>
          <w:rFonts w:ascii="Arial" w:hAnsi="Arial" w:cs="Arial"/>
          <w:sz w:val="28"/>
          <w:szCs w:val="28"/>
          <w:lang w:val="en-GB"/>
        </w:rPr>
        <w:t>Lived Experience Group</w:t>
      </w:r>
    </w:p>
    <w:p w14:paraId="45121E0B" w14:textId="77777777" w:rsidR="00E41B35" w:rsidRPr="00E41B35" w:rsidRDefault="00E41B35" w:rsidP="00E41B35">
      <w:pPr>
        <w:rPr>
          <w:rFonts w:ascii="Arial" w:hAnsi="Arial" w:cs="Arial"/>
          <w:sz w:val="28"/>
          <w:szCs w:val="28"/>
          <w:lang w:val="en-GB"/>
        </w:rPr>
      </w:pPr>
      <w:r w:rsidRPr="00E41B35">
        <w:rPr>
          <w:rFonts w:ascii="Arial" w:hAnsi="Arial" w:cs="Arial"/>
          <w:sz w:val="28"/>
          <w:szCs w:val="28"/>
          <w:lang w:val="en-GB"/>
        </w:rPr>
        <w:t xml:space="preserve">Silverwood has now been open for 6 months, which has given time for teams to settle into their new ways of working, and has allowed us time to understand whether the building is functioning as it should do, and fix some of the initial teething issues. </w:t>
      </w:r>
    </w:p>
    <w:p w14:paraId="313F8EDE" w14:textId="267B5DE2" w:rsidR="009A679A" w:rsidRPr="003551A0" w:rsidRDefault="00E41B35">
      <w:pPr>
        <w:rPr>
          <w:rFonts w:ascii="Arial" w:hAnsi="Arial" w:cs="Arial"/>
          <w:sz w:val="28"/>
          <w:szCs w:val="28"/>
          <w:lang w:val="en-GB"/>
        </w:rPr>
      </w:pPr>
      <w:r w:rsidRPr="00E41B35">
        <w:rPr>
          <w:rFonts w:ascii="Arial" w:hAnsi="Arial" w:cs="Arial"/>
          <w:sz w:val="28"/>
          <w:szCs w:val="28"/>
          <w:lang w:val="en-GB"/>
        </w:rPr>
        <w:t xml:space="preserve">This final meeting will be an update on what’s been happening these past 6 months and include a look to the future for Silverwood. It will also be an opportunity to reflect on what’s been achieved, share how feedback has influenced the project, and offer space for people to talk about their involvement and its impact. Finally, we will close off with how you can be involved in future opportunities for co-production with meaningful ways to share your lived experience. </w:t>
      </w:r>
    </w:p>
    <w:p w14:paraId="4432AE4A" w14:textId="67DDA737" w:rsidR="00B97C48" w:rsidRPr="003551A0" w:rsidRDefault="00B97C48">
      <w:pPr>
        <w:rPr>
          <w:rFonts w:ascii="Arial" w:hAnsi="Arial" w:cs="Arial"/>
          <w:sz w:val="28"/>
          <w:szCs w:val="28"/>
          <w:lang w:val="en-GB"/>
        </w:rPr>
      </w:pPr>
      <w:r w:rsidRPr="003551A0">
        <w:rPr>
          <w:rFonts w:ascii="Arial" w:hAnsi="Arial" w:cs="Arial"/>
          <w:sz w:val="28"/>
          <w:szCs w:val="28"/>
          <w:lang w:val="en-GB"/>
        </w:rPr>
        <w:t xml:space="preserve">Photo description: the entrance at Silverwood. </w:t>
      </w:r>
    </w:p>
    <w:p w14:paraId="6A7128E6"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lastRenderedPageBreak/>
        <w:t>Page 11</w:t>
      </w:r>
    </w:p>
    <w:p w14:paraId="03814DD4" w14:textId="77777777" w:rsidR="00F1663F" w:rsidRPr="003551A0" w:rsidRDefault="00F1663F">
      <w:pPr>
        <w:rPr>
          <w:rFonts w:ascii="Arial" w:hAnsi="Arial" w:cs="Arial"/>
          <w:b/>
          <w:bCs/>
          <w:sz w:val="28"/>
          <w:szCs w:val="28"/>
        </w:rPr>
      </w:pPr>
      <w:r w:rsidRPr="003551A0">
        <w:rPr>
          <w:rFonts w:ascii="Arial" w:hAnsi="Arial" w:cs="Arial"/>
          <w:b/>
          <w:bCs/>
          <w:sz w:val="28"/>
          <w:szCs w:val="28"/>
        </w:rPr>
        <w:t xml:space="preserve">Silverwood: Reflections and Next Steps </w:t>
      </w:r>
    </w:p>
    <w:p w14:paraId="20E43D82" w14:textId="39C4A1CE" w:rsidR="00F1663F" w:rsidRPr="003551A0" w:rsidRDefault="007E3D2E">
      <w:pPr>
        <w:rPr>
          <w:rFonts w:ascii="Arial" w:hAnsi="Arial" w:cs="Arial"/>
          <w:sz w:val="28"/>
          <w:szCs w:val="28"/>
        </w:rPr>
      </w:pPr>
      <w:r w:rsidRPr="003551A0">
        <w:rPr>
          <w:rFonts w:ascii="Arial" w:hAnsi="Arial" w:cs="Arial"/>
          <w:sz w:val="28"/>
          <w:szCs w:val="28"/>
        </w:rPr>
        <w:t xml:space="preserve">The original team behind the design and </w:t>
      </w:r>
      <w:proofErr w:type="gramStart"/>
      <w:r w:rsidRPr="003551A0">
        <w:rPr>
          <w:rFonts w:ascii="Arial" w:hAnsi="Arial" w:cs="Arial"/>
          <w:sz w:val="28"/>
          <w:szCs w:val="28"/>
        </w:rPr>
        <w:t>build</w:t>
      </w:r>
      <w:proofErr w:type="gramEnd"/>
      <w:r w:rsidRPr="003551A0">
        <w:rPr>
          <w:rFonts w:ascii="Arial" w:hAnsi="Arial" w:cs="Arial"/>
          <w:sz w:val="28"/>
          <w:szCs w:val="28"/>
        </w:rPr>
        <w:t xml:space="preserve"> of Silverwood Mental Health</w:t>
      </w:r>
      <w:r w:rsidR="00F1663F" w:rsidRPr="003551A0">
        <w:rPr>
          <w:rFonts w:ascii="Arial" w:hAnsi="Arial" w:cs="Arial"/>
          <w:sz w:val="28"/>
          <w:szCs w:val="28"/>
        </w:rPr>
        <w:t xml:space="preserve"> </w:t>
      </w:r>
      <w:r w:rsidRPr="003551A0">
        <w:rPr>
          <w:rFonts w:ascii="Arial" w:hAnsi="Arial" w:cs="Arial"/>
          <w:sz w:val="28"/>
          <w:szCs w:val="28"/>
        </w:rPr>
        <w:t>Inpatient Service has now wrapped up their work, with the building officially</w:t>
      </w:r>
      <w:r w:rsidR="00F1663F" w:rsidRPr="003551A0">
        <w:rPr>
          <w:rFonts w:ascii="Arial" w:hAnsi="Arial" w:cs="Arial"/>
          <w:sz w:val="28"/>
          <w:szCs w:val="28"/>
        </w:rPr>
        <w:t xml:space="preserve"> </w:t>
      </w:r>
      <w:r w:rsidRPr="003551A0">
        <w:rPr>
          <w:rFonts w:ascii="Arial" w:hAnsi="Arial" w:cs="Arial"/>
          <w:sz w:val="28"/>
          <w:szCs w:val="28"/>
        </w:rPr>
        <w:t>handed over to the operations team. With that milestone reached, attention is</w:t>
      </w:r>
      <w:r w:rsidR="00F1663F" w:rsidRPr="003551A0">
        <w:rPr>
          <w:rFonts w:ascii="Arial" w:hAnsi="Arial" w:cs="Arial"/>
          <w:sz w:val="28"/>
          <w:szCs w:val="28"/>
        </w:rPr>
        <w:t xml:space="preserve"> </w:t>
      </w:r>
      <w:r w:rsidRPr="003551A0">
        <w:rPr>
          <w:rFonts w:ascii="Arial" w:hAnsi="Arial" w:cs="Arial"/>
          <w:sz w:val="28"/>
          <w:szCs w:val="28"/>
        </w:rPr>
        <w:t>turning to how Silverwood is working for the people it was built to support.</w:t>
      </w:r>
      <w:r w:rsidR="00715BA3" w:rsidRPr="003551A0">
        <w:rPr>
          <w:rFonts w:ascii="Arial" w:hAnsi="Arial" w:cs="Arial"/>
          <w:sz w:val="28"/>
          <w:szCs w:val="28"/>
        </w:rPr>
        <w:t xml:space="preserve"> </w:t>
      </w:r>
    </w:p>
    <w:p w14:paraId="0E661E8D" w14:textId="008D8831" w:rsidR="00715BA3" w:rsidRPr="003551A0" w:rsidRDefault="007E3D2E">
      <w:pPr>
        <w:rPr>
          <w:rFonts w:ascii="Arial" w:hAnsi="Arial" w:cs="Arial"/>
          <w:sz w:val="28"/>
          <w:szCs w:val="28"/>
        </w:rPr>
      </w:pPr>
      <w:r w:rsidRPr="003551A0">
        <w:rPr>
          <w:rFonts w:ascii="Arial" w:hAnsi="Arial" w:cs="Arial"/>
          <w:sz w:val="28"/>
          <w:szCs w:val="28"/>
        </w:rPr>
        <w:t>In May, Wendy from our Coalition Mental Health team visited the wards to</w:t>
      </w:r>
      <w:r w:rsidR="00F1663F" w:rsidRPr="003551A0">
        <w:rPr>
          <w:rFonts w:ascii="Arial" w:hAnsi="Arial" w:cs="Arial"/>
          <w:sz w:val="28"/>
          <w:szCs w:val="28"/>
        </w:rPr>
        <w:t xml:space="preserve"> </w:t>
      </w:r>
      <w:r w:rsidRPr="003551A0">
        <w:rPr>
          <w:rFonts w:ascii="Arial" w:hAnsi="Arial" w:cs="Arial"/>
          <w:sz w:val="28"/>
          <w:szCs w:val="28"/>
        </w:rPr>
        <w:t>hear directly from patients about their experiences. The overall feedback on</w:t>
      </w:r>
      <w:r w:rsidR="00F1663F" w:rsidRPr="003551A0">
        <w:rPr>
          <w:rFonts w:ascii="Arial" w:hAnsi="Arial" w:cs="Arial"/>
          <w:sz w:val="28"/>
          <w:szCs w:val="28"/>
        </w:rPr>
        <w:t xml:space="preserve"> </w:t>
      </w:r>
      <w:r w:rsidRPr="003551A0">
        <w:rPr>
          <w:rFonts w:ascii="Arial" w:hAnsi="Arial" w:cs="Arial"/>
          <w:sz w:val="28"/>
          <w:szCs w:val="28"/>
        </w:rPr>
        <w:t>the building itself was encouraging</w:t>
      </w:r>
      <w:r w:rsidR="00001063">
        <w:rPr>
          <w:rFonts w:ascii="Arial" w:hAnsi="Arial" w:cs="Arial"/>
          <w:sz w:val="28"/>
          <w:szCs w:val="28"/>
        </w:rPr>
        <w:t xml:space="preserve"> - </w:t>
      </w:r>
      <w:r w:rsidRPr="003551A0">
        <w:rPr>
          <w:rFonts w:ascii="Arial" w:hAnsi="Arial" w:cs="Arial"/>
          <w:sz w:val="28"/>
          <w:szCs w:val="28"/>
        </w:rPr>
        <w:t>people spoke positively about the</w:t>
      </w:r>
      <w:r w:rsidR="00F1663F" w:rsidRPr="003551A0">
        <w:rPr>
          <w:rFonts w:ascii="Arial" w:hAnsi="Arial" w:cs="Arial"/>
          <w:sz w:val="28"/>
          <w:szCs w:val="28"/>
        </w:rPr>
        <w:t xml:space="preserve"> </w:t>
      </w:r>
      <w:r w:rsidRPr="003551A0">
        <w:rPr>
          <w:rFonts w:ascii="Arial" w:hAnsi="Arial" w:cs="Arial"/>
          <w:sz w:val="28"/>
          <w:szCs w:val="28"/>
        </w:rPr>
        <w:t>bedrooms, appreciating their</w:t>
      </w:r>
      <w:r w:rsidR="00F1663F" w:rsidRPr="003551A0">
        <w:rPr>
          <w:rFonts w:ascii="Arial" w:hAnsi="Arial" w:cs="Arial"/>
          <w:sz w:val="28"/>
          <w:szCs w:val="28"/>
        </w:rPr>
        <w:t xml:space="preserve"> </w:t>
      </w:r>
      <w:r w:rsidRPr="003551A0">
        <w:rPr>
          <w:rFonts w:ascii="Arial" w:hAnsi="Arial" w:cs="Arial"/>
          <w:sz w:val="28"/>
          <w:szCs w:val="28"/>
        </w:rPr>
        <w:t>spaciousness, ample storage, fresh air from the</w:t>
      </w:r>
      <w:r w:rsidR="00F1663F" w:rsidRPr="003551A0">
        <w:rPr>
          <w:rFonts w:ascii="Arial" w:hAnsi="Arial" w:cs="Arial"/>
          <w:sz w:val="28"/>
          <w:szCs w:val="28"/>
        </w:rPr>
        <w:t xml:space="preserve"> </w:t>
      </w:r>
      <w:r w:rsidRPr="003551A0">
        <w:rPr>
          <w:rFonts w:ascii="Arial" w:hAnsi="Arial" w:cs="Arial"/>
          <w:sz w:val="28"/>
          <w:szCs w:val="28"/>
        </w:rPr>
        <w:t>windows, and individual temperature controls.</w:t>
      </w:r>
    </w:p>
    <w:p w14:paraId="0B5FD4A3" w14:textId="4633B62A" w:rsidR="00225566" w:rsidRPr="003551A0" w:rsidRDefault="007E3D2E">
      <w:pPr>
        <w:rPr>
          <w:rFonts w:ascii="Arial" w:hAnsi="Arial" w:cs="Arial"/>
          <w:sz w:val="28"/>
          <w:szCs w:val="28"/>
        </w:rPr>
      </w:pPr>
      <w:r w:rsidRPr="003551A0">
        <w:rPr>
          <w:rFonts w:ascii="Arial" w:hAnsi="Arial" w:cs="Arial"/>
          <w:sz w:val="28"/>
          <w:szCs w:val="28"/>
        </w:rPr>
        <w:t>The open-plan lounge and dining areas were well received by most, although a</w:t>
      </w:r>
      <w:r w:rsidR="003F748B">
        <w:rPr>
          <w:rFonts w:ascii="Arial" w:hAnsi="Arial" w:cs="Arial"/>
          <w:sz w:val="28"/>
          <w:szCs w:val="28"/>
        </w:rPr>
        <w:t xml:space="preserve"> </w:t>
      </w:r>
      <w:r w:rsidRPr="003551A0">
        <w:rPr>
          <w:rFonts w:ascii="Arial" w:hAnsi="Arial" w:cs="Arial"/>
          <w:sz w:val="28"/>
          <w:szCs w:val="28"/>
        </w:rPr>
        <w:t>few people said the space felt a little too open, leaving them feeling exposed</w:t>
      </w:r>
      <w:r w:rsidR="003F748B">
        <w:rPr>
          <w:rFonts w:ascii="Arial" w:hAnsi="Arial" w:cs="Arial"/>
          <w:sz w:val="28"/>
          <w:szCs w:val="28"/>
        </w:rPr>
        <w:t xml:space="preserve"> </w:t>
      </w:r>
      <w:r w:rsidRPr="003551A0">
        <w:rPr>
          <w:rFonts w:ascii="Arial" w:hAnsi="Arial" w:cs="Arial"/>
          <w:sz w:val="28"/>
          <w:szCs w:val="28"/>
        </w:rPr>
        <w:t>at times. The ward gardens got positive reviews, and those who had used the</w:t>
      </w:r>
      <w:r w:rsidR="003F748B">
        <w:rPr>
          <w:rFonts w:ascii="Arial" w:hAnsi="Arial" w:cs="Arial"/>
          <w:sz w:val="28"/>
          <w:szCs w:val="28"/>
        </w:rPr>
        <w:t xml:space="preserve"> </w:t>
      </w:r>
      <w:r w:rsidRPr="003551A0">
        <w:rPr>
          <w:rFonts w:ascii="Arial" w:hAnsi="Arial" w:cs="Arial"/>
          <w:sz w:val="28"/>
          <w:szCs w:val="28"/>
        </w:rPr>
        <w:t>sensory suite said it was a real help.</w:t>
      </w:r>
    </w:p>
    <w:p w14:paraId="7D5A571B" w14:textId="77777777" w:rsidR="00225566" w:rsidRPr="003551A0" w:rsidRDefault="007E3D2E">
      <w:pPr>
        <w:rPr>
          <w:rFonts w:ascii="Arial" w:hAnsi="Arial" w:cs="Arial"/>
          <w:sz w:val="28"/>
          <w:szCs w:val="28"/>
        </w:rPr>
      </w:pPr>
      <w:r w:rsidRPr="003551A0">
        <w:rPr>
          <w:rFonts w:ascii="Arial" w:hAnsi="Arial" w:cs="Arial"/>
          <w:sz w:val="28"/>
          <w:szCs w:val="28"/>
        </w:rPr>
        <w:t>However, some issues were raised—particularly around the availability of</w:t>
      </w:r>
      <w:r w:rsidR="00225566" w:rsidRPr="003551A0">
        <w:rPr>
          <w:rFonts w:ascii="Arial" w:hAnsi="Arial" w:cs="Arial"/>
          <w:sz w:val="28"/>
          <w:szCs w:val="28"/>
        </w:rPr>
        <w:t xml:space="preserve"> </w:t>
      </w:r>
      <w:r w:rsidRPr="003551A0">
        <w:rPr>
          <w:rFonts w:ascii="Arial" w:hAnsi="Arial" w:cs="Arial"/>
          <w:sz w:val="28"/>
          <w:szCs w:val="28"/>
        </w:rPr>
        <w:t>therapeutic activities. At the time of the visit, there were staff shortages in</w:t>
      </w:r>
      <w:r w:rsidR="00225566" w:rsidRPr="003551A0">
        <w:rPr>
          <w:rFonts w:ascii="Arial" w:hAnsi="Arial" w:cs="Arial"/>
          <w:sz w:val="28"/>
          <w:szCs w:val="28"/>
        </w:rPr>
        <w:t xml:space="preserve"> </w:t>
      </w:r>
      <w:r w:rsidRPr="003551A0">
        <w:rPr>
          <w:rFonts w:ascii="Arial" w:hAnsi="Arial" w:cs="Arial"/>
          <w:sz w:val="28"/>
          <w:szCs w:val="28"/>
        </w:rPr>
        <w:t>the therapies department, meaning limited opportunities for hospital</w:t>
      </w:r>
      <w:r w:rsidR="00225566" w:rsidRPr="003551A0">
        <w:rPr>
          <w:rFonts w:ascii="Arial" w:hAnsi="Arial" w:cs="Arial"/>
          <w:sz w:val="28"/>
          <w:szCs w:val="28"/>
        </w:rPr>
        <w:t xml:space="preserve"> </w:t>
      </w:r>
      <w:r w:rsidRPr="003551A0">
        <w:rPr>
          <w:rFonts w:ascii="Arial" w:hAnsi="Arial" w:cs="Arial"/>
          <w:sz w:val="28"/>
          <w:szCs w:val="28"/>
        </w:rPr>
        <w:t>residents. New staff have since joined the team, and more activities should</w:t>
      </w:r>
      <w:r w:rsidR="00225566" w:rsidRPr="003551A0">
        <w:rPr>
          <w:rFonts w:ascii="Arial" w:hAnsi="Arial" w:cs="Arial"/>
          <w:sz w:val="28"/>
          <w:szCs w:val="28"/>
        </w:rPr>
        <w:t xml:space="preserve"> </w:t>
      </w:r>
      <w:r w:rsidRPr="003551A0">
        <w:rPr>
          <w:rFonts w:ascii="Arial" w:hAnsi="Arial" w:cs="Arial"/>
          <w:sz w:val="28"/>
          <w:szCs w:val="28"/>
        </w:rPr>
        <w:t>now be available.</w:t>
      </w:r>
    </w:p>
    <w:p w14:paraId="40F6139A" w14:textId="77777777" w:rsidR="00E96B7E" w:rsidRDefault="007E3D2E">
      <w:pPr>
        <w:rPr>
          <w:rFonts w:ascii="Arial" w:hAnsi="Arial" w:cs="Arial"/>
          <w:sz w:val="28"/>
          <w:szCs w:val="28"/>
        </w:rPr>
      </w:pPr>
      <w:r w:rsidRPr="003551A0">
        <w:rPr>
          <w:rFonts w:ascii="Arial" w:hAnsi="Arial" w:cs="Arial"/>
          <w:sz w:val="28"/>
          <w:szCs w:val="28"/>
        </w:rPr>
        <w:t xml:space="preserve">Several </w:t>
      </w:r>
      <w:proofErr w:type="gramStart"/>
      <w:r w:rsidRPr="003551A0">
        <w:rPr>
          <w:rFonts w:ascii="Arial" w:hAnsi="Arial" w:cs="Arial"/>
          <w:sz w:val="28"/>
          <w:szCs w:val="28"/>
        </w:rPr>
        <w:t>people</w:t>
      </w:r>
      <w:proofErr w:type="gramEnd"/>
      <w:r w:rsidRPr="003551A0">
        <w:rPr>
          <w:rFonts w:ascii="Arial" w:hAnsi="Arial" w:cs="Arial"/>
          <w:sz w:val="28"/>
          <w:szCs w:val="28"/>
        </w:rPr>
        <w:t xml:space="preserve"> </w:t>
      </w:r>
      <w:proofErr w:type="gramStart"/>
      <w:r w:rsidRPr="003551A0">
        <w:rPr>
          <w:rFonts w:ascii="Arial" w:hAnsi="Arial" w:cs="Arial"/>
          <w:sz w:val="28"/>
          <w:szCs w:val="28"/>
        </w:rPr>
        <w:t>spoken</w:t>
      </w:r>
      <w:proofErr w:type="gramEnd"/>
      <w:r w:rsidRPr="003551A0">
        <w:rPr>
          <w:rFonts w:ascii="Arial" w:hAnsi="Arial" w:cs="Arial"/>
          <w:sz w:val="28"/>
          <w:szCs w:val="28"/>
        </w:rPr>
        <w:t xml:space="preserve"> to didn’t know about the on-site gym, music room, art</w:t>
      </w:r>
      <w:r w:rsidR="00225566" w:rsidRPr="003551A0">
        <w:rPr>
          <w:rFonts w:ascii="Arial" w:hAnsi="Arial" w:cs="Arial"/>
          <w:sz w:val="28"/>
          <w:szCs w:val="28"/>
        </w:rPr>
        <w:t xml:space="preserve"> </w:t>
      </w:r>
      <w:r w:rsidRPr="003551A0">
        <w:rPr>
          <w:rFonts w:ascii="Arial" w:hAnsi="Arial" w:cs="Arial"/>
          <w:sz w:val="28"/>
          <w:szCs w:val="28"/>
        </w:rPr>
        <w:t>therapy room, or multi-faith room—and expressed frustration that they hadn’t</w:t>
      </w:r>
      <w:r w:rsidR="00225566" w:rsidRPr="003551A0">
        <w:rPr>
          <w:rFonts w:ascii="Arial" w:hAnsi="Arial" w:cs="Arial"/>
          <w:sz w:val="28"/>
          <w:szCs w:val="28"/>
        </w:rPr>
        <w:t xml:space="preserve"> </w:t>
      </w:r>
      <w:r w:rsidRPr="003551A0">
        <w:rPr>
          <w:rFonts w:ascii="Arial" w:hAnsi="Arial" w:cs="Arial"/>
          <w:sz w:val="28"/>
          <w:szCs w:val="28"/>
        </w:rPr>
        <w:t xml:space="preserve">had the chance to use them. </w:t>
      </w:r>
    </w:p>
    <w:p w14:paraId="6BD6C4B8" w14:textId="1C749EA0" w:rsidR="00225566" w:rsidRPr="003551A0" w:rsidRDefault="007E3D2E">
      <w:pPr>
        <w:rPr>
          <w:rFonts w:ascii="Arial" w:hAnsi="Arial" w:cs="Arial"/>
          <w:sz w:val="28"/>
          <w:szCs w:val="28"/>
        </w:rPr>
      </w:pPr>
      <w:r w:rsidRPr="003551A0">
        <w:rPr>
          <w:rFonts w:ascii="Arial" w:hAnsi="Arial" w:cs="Arial"/>
          <w:sz w:val="28"/>
          <w:szCs w:val="28"/>
        </w:rPr>
        <w:br/>
        <w:t>Wendy was also involved in co-chairing the Lived Experience Group, which met</w:t>
      </w:r>
      <w:r w:rsidR="00225566" w:rsidRPr="003551A0">
        <w:rPr>
          <w:rFonts w:ascii="Arial" w:hAnsi="Arial" w:cs="Arial"/>
          <w:sz w:val="28"/>
          <w:szCs w:val="28"/>
        </w:rPr>
        <w:t xml:space="preserve"> </w:t>
      </w:r>
      <w:r w:rsidRPr="003551A0">
        <w:rPr>
          <w:rFonts w:ascii="Arial" w:hAnsi="Arial" w:cs="Arial"/>
          <w:sz w:val="28"/>
          <w:szCs w:val="28"/>
        </w:rPr>
        <w:t>regularly throughout the project to involve service users in shaping</w:t>
      </w:r>
      <w:r w:rsidR="00225566" w:rsidRPr="003551A0">
        <w:rPr>
          <w:rFonts w:ascii="Arial" w:hAnsi="Arial" w:cs="Arial"/>
          <w:sz w:val="28"/>
          <w:szCs w:val="28"/>
        </w:rPr>
        <w:t xml:space="preserve"> </w:t>
      </w:r>
      <w:r w:rsidRPr="003551A0">
        <w:rPr>
          <w:rFonts w:ascii="Arial" w:hAnsi="Arial" w:cs="Arial"/>
          <w:sz w:val="28"/>
          <w:szCs w:val="28"/>
        </w:rPr>
        <w:t>Silverwood's design. The final meeting of this group is now being planned for</w:t>
      </w:r>
      <w:r w:rsidR="00225566" w:rsidRPr="003551A0">
        <w:rPr>
          <w:rFonts w:ascii="Arial" w:hAnsi="Arial" w:cs="Arial"/>
          <w:sz w:val="28"/>
          <w:szCs w:val="28"/>
        </w:rPr>
        <w:t xml:space="preserve"> </w:t>
      </w:r>
      <w:r w:rsidRPr="003551A0">
        <w:rPr>
          <w:rFonts w:ascii="Arial" w:hAnsi="Arial" w:cs="Arial"/>
          <w:sz w:val="28"/>
          <w:szCs w:val="28"/>
        </w:rPr>
        <w:t xml:space="preserve">30th September, to reflect on what’s been </w:t>
      </w:r>
      <w:r w:rsidRPr="003551A0">
        <w:rPr>
          <w:rFonts w:ascii="Arial" w:hAnsi="Arial" w:cs="Arial"/>
          <w:sz w:val="28"/>
          <w:szCs w:val="28"/>
        </w:rPr>
        <w:lastRenderedPageBreak/>
        <w:t>achieved, share how feedback has</w:t>
      </w:r>
      <w:r w:rsidR="00225566" w:rsidRPr="003551A0">
        <w:rPr>
          <w:rFonts w:ascii="Arial" w:hAnsi="Arial" w:cs="Arial"/>
          <w:sz w:val="28"/>
          <w:szCs w:val="28"/>
        </w:rPr>
        <w:t xml:space="preserve"> </w:t>
      </w:r>
      <w:r w:rsidRPr="003551A0">
        <w:rPr>
          <w:rFonts w:ascii="Arial" w:hAnsi="Arial" w:cs="Arial"/>
          <w:sz w:val="28"/>
          <w:szCs w:val="28"/>
        </w:rPr>
        <w:t>influenced the project, and offer space for people to talk about their</w:t>
      </w:r>
      <w:r w:rsidR="00225566" w:rsidRPr="003551A0">
        <w:rPr>
          <w:rFonts w:ascii="Arial" w:hAnsi="Arial" w:cs="Arial"/>
          <w:sz w:val="28"/>
          <w:szCs w:val="28"/>
        </w:rPr>
        <w:t xml:space="preserve"> </w:t>
      </w:r>
      <w:r w:rsidRPr="003551A0">
        <w:rPr>
          <w:rFonts w:ascii="Arial" w:hAnsi="Arial" w:cs="Arial"/>
          <w:sz w:val="28"/>
          <w:szCs w:val="28"/>
        </w:rPr>
        <w:t>involvement and its impact.</w:t>
      </w:r>
    </w:p>
    <w:p w14:paraId="7B9DD0B7"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t>Page 12</w:t>
      </w:r>
    </w:p>
    <w:p w14:paraId="2F1FCC5D" w14:textId="0B2C34C4" w:rsidR="00076EDC" w:rsidRPr="003551A0" w:rsidRDefault="0036122F" w:rsidP="00076EDC">
      <w:pPr>
        <w:rPr>
          <w:rFonts w:ascii="Arial" w:hAnsi="Arial" w:cs="Arial"/>
          <w:sz w:val="28"/>
          <w:szCs w:val="28"/>
        </w:rPr>
      </w:pPr>
      <w:r w:rsidRPr="003551A0">
        <w:rPr>
          <w:rFonts w:ascii="Arial" w:hAnsi="Arial" w:cs="Arial"/>
          <w:b/>
          <w:bCs/>
          <w:sz w:val="28"/>
          <w:szCs w:val="28"/>
        </w:rPr>
        <w:t>FoCUS Dates</w:t>
      </w:r>
      <w:r w:rsidR="007E3D2E" w:rsidRPr="003551A0">
        <w:rPr>
          <w:rFonts w:ascii="Arial" w:hAnsi="Arial" w:cs="Arial"/>
          <w:sz w:val="28"/>
          <w:szCs w:val="28"/>
        </w:rPr>
        <w:br/>
      </w:r>
      <w:r w:rsidR="009F34F5" w:rsidRPr="003551A0">
        <w:rPr>
          <w:rFonts w:ascii="Arial" w:hAnsi="Arial" w:cs="Arial"/>
          <w:sz w:val="28"/>
          <w:szCs w:val="28"/>
        </w:rPr>
        <w:t>Share your experiences of Surrey and Borders Partnership</w:t>
      </w:r>
    </w:p>
    <w:p w14:paraId="525EE71E" w14:textId="3B5ACC9E" w:rsidR="0036122F" w:rsidRPr="003551A0" w:rsidRDefault="00076EDC">
      <w:pPr>
        <w:rPr>
          <w:rFonts w:ascii="Arial" w:hAnsi="Arial" w:cs="Arial"/>
          <w:sz w:val="28"/>
          <w:szCs w:val="28"/>
        </w:rPr>
      </w:pPr>
      <w:r w:rsidRPr="003551A0">
        <w:rPr>
          <w:rFonts w:ascii="Arial" w:hAnsi="Arial" w:cs="Arial"/>
          <w:sz w:val="28"/>
          <w:szCs w:val="28"/>
        </w:rPr>
        <w:t xml:space="preserve">Come to a meeting, share your experiences, talk with other carers and people who use Surrey and Borders Partnership (SABP) NHS Mental Health Services. </w:t>
      </w:r>
    </w:p>
    <w:p w14:paraId="24C7588A" w14:textId="2DFCB2AA" w:rsidR="009F34F5" w:rsidRPr="003551A0" w:rsidRDefault="009F34F5">
      <w:pPr>
        <w:rPr>
          <w:rFonts w:ascii="Arial" w:hAnsi="Arial" w:cs="Arial"/>
          <w:b/>
          <w:bCs/>
          <w:sz w:val="28"/>
          <w:szCs w:val="28"/>
        </w:rPr>
      </w:pPr>
      <w:r w:rsidRPr="003551A0">
        <w:rPr>
          <w:rFonts w:ascii="Arial" w:hAnsi="Arial" w:cs="Arial"/>
          <w:b/>
          <w:bCs/>
          <w:sz w:val="28"/>
          <w:szCs w:val="28"/>
        </w:rPr>
        <w:t>October Community FoCUS Local area groups</w:t>
      </w:r>
    </w:p>
    <w:p w14:paraId="61238C4E" w14:textId="7AB9E14C" w:rsidR="009F34F5" w:rsidRPr="003551A0" w:rsidRDefault="009F34F5">
      <w:pPr>
        <w:rPr>
          <w:rFonts w:ascii="Arial" w:hAnsi="Arial" w:cs="Arial"/>
          <w:sz w:val="28"/>
          <w:szCs w:val="28"/>
        </w:rPr>
      </w:pPr>
      <w:r w:rsidRPr="003551A0">
        <w:rPr>
          <w:rFonts w:ascii="Arial" w:hAnsi="Arial" w:cs="Arial"/>
          <w:sz w:val="28"/>
          <w:szCs w:val="28"/>
        </w:rPr>
        <w:t>SW Community FoCUS</w:t>
      </w:r>
      <w:r w:rsidRPr="003551A0">
        <w:rPr>
          <w:rFonts w:ascii="Arial" w:hAnsi="Arial" w:cs="Arial"/>
          <w:sz w:val="28"/>
          <w:szCs w:val="28"/>
        </w:rPr>
        <w:br/>
        <w:t>When: Wednesday 1</w:t>
      </w:r>
      <w:r w:rsidRPr="003551A0">
        <w:rPr>
          <w:rFonts w:ascii="Arial" w:hAnsi="Arial" w:cs="Arial"/>
          <w:sz w:val="28"/>
          <w:szCs w:val="28"/>
          <w:vertAlign w:val="superscript"/>
        </w:rPr>
        <w:t>st</w:t>
      </w:r>
      <w:r w:rsidRPr="003551A0">
        <w:rPr>
          <w:rFonts w:ascii="Arial" w:hAnsi="Arial" w:cs="Arial"/>
          <w:sz w:val="28"/>
          <w:szCs w:val="28"/>
        </w:rPr>
        <w:t xml:space="preserve"> October</w:t>
      </w:r>
      <w:r w:rsidRPr="003551A0">
        <w:rPr>
          <w:rFonts w:ascii="Arial" w:hAnsi="Arial" w:cs="Arial"/>
          <w:sz w:val="28"/>
          <w:szCs w:val="28"/>
        </w:rPr>
        <w:br/>
        <w:t>Time: 1pm - 2.30pm</w:t>
      </w:r>
      <w:r w:rsidRPr="003551A0">
        <w:rPr>
          <w:rFonts w:ascii="Arial" w:hAnsi="Arial" w:cs="Arial"/>
          <w:sz w:val="28"/>
          <w:szCs w:val="28"/>
        </w:rPr>
        <w:br/>
        <w:t>Where: Guildford Baptist Church and Online (zoom)</w:t>
      </w:r>
    </w:p>
    <w:p w14:paraId="7A18CF08" w14:textId="2EEA6A04" w:rsidR="009F34F5" w:rsidRPr="003551A0" w:rsidRDefault="009F34F5">
      <w:pPr>
        <w:rPr>
          <w:rFonts w:ascii="Arial" w:hAnsi="Arial" w:cs="Arial"/>
          <w:sz w:val="28"/>
          <w:szCs w:val="28"/>
        </w:rPr>
      </w:pPr>
      <w:r w:rsidRPr="003551A0">
        <w:rPr>
          <w:rFonts w:ascii="Arial" w:hAnsi="Arial" w:cs="Arial"/>
          <w:sz w:val="28"/>
          <w:szCs w:val="28"/>
        </w:rPr>
        <w:t>W &amp; NEH Community FoCUS</w:t>
      </w:r>
      <w:r w:rsidRPr="003551A0">
        <w:rPr>
          <w:rFonts w:ascii="Arial" w:hAnsi="Arial" w:cs="Arial"/>
          <w:sz w:val="28"/>
          <w:szCs w:val="28"/>
        </w:rPr>
        <w:br/>
        <w:t>When: Thursday 2</w:t>
      </w:r>
      <w:r w:rsidRPr="003551A0">
        <w:rPr>
          <w:rFonts w:ascii="Arial" w:hAnsi="Arial" w:cs="Arial"/>
          <w:sz w:val="28"/>
          <w:szCs w:val="28"/>
          <w:vertAlign w:val="superscript"/>
        </w:rPr>
        <w:t>nd</w:t>
      </w:r>
      <w:r w:rsidRPr="003551A0">
        <w:rPr>
          <w:rFonts w:ascii="Arial" w:hAnsi="Arial" w:cs="Arial"/>
          <w:sz w:val="28"/>
          <w:szCs w:val="28"/>
        </w:rPr>
        <w:t xml:space="preserve"> October</w:t>
      </w:r>
      <w:r w:rsidRPr="003551A0">
        <w:rPr>
          <w:rFonts w:ascii="Arial" w:hAnsi="Arial" w:cs="Arial"/>
          <w:sz w:val="28"/>
          <w:szCs w:val="28"/>
        </w:rPr>
        <w:br/>
        <w:t>Time: 1pm - 2.30pm</w:t>
      </w:r>
      <w:r w:rsidRPr="003551A0">
        <w:rPr>
          <w:rFonts w:ascii="Arial" w:hAnsi="Arial" w:cs="Arial"/>
          <w:sz w:val="28"/>
          <w:szCs w:val="28"/>
        </w:rPr>
        <w:br/>
        <w:t>Where: Online (zoom)</w:t>
      </w:r>
    </w:p>
    <w:p w14:paraId="10568DA0" w14:textId="77777777" w:rsidR="00232411" w:rsidRPr="003551A0" w:rsidRDefault="009F34F5">
      <w:pPr>
        <w:rPr>
          <w:rFonts w:ascii="Arial" w:hAnsi="Arial" w:cs="Arial"/>
          <w:sz w:val="28"/>
          <w:szCs w:val="28"/>
        </w:rPr>
      </w:pPr>
      <w:r w:rsidRPr="003551A0">
        <w:rPr>
          <w:rFonts w:ascii="Arial" w:hAnsi="Arial" w:cs="Arial"/>
          <w:sz w:val="28"/>
          <w:szCs w:val="28"/>
        </w:rPr>
        <w:t>NW Community FoCUS</w:t>
      </w:r>
      <w:r w:rsidRPr="003551A0">
        <w:rPr>
          <w:rFonts w:ascii="Arial" w:hAnsi="Arial" w:cs="Arial"/>
          <w:sz w:val="28"/>
          <w:szCs w:val="28"/>
        </w:rPr>
        <w:br/>
        <w:t>When: Monday 6</w:t>
      </w:r>
      <w:r w:rsidRPr="003551A0">
        <w:rPr>
          <w:rFonts w:ascii="Arial" w:hAnsi="Arial" w:cs="Arial"/>
          <w:sz w:val="28"/>
          <w:szCs w:val="28"/>
          <w:vertAlign w:val="superscript"/>
        </w:rPr>
        <w:t>th</w:t>
      </w:r>
      <w:r w:rsidRPr="003551A0">
        <w:rPr>
          <w:rFonts w:ascii="Arial" w:hAnsi="Arial" w:cs="Arial"/>
          <w:sz w:val="28"/>
          <w:szCs w:val="28"/>
        </w:rPr>
        <w:t xml:space="preserve"> October</w:t>
      </w:r>
      <w:r w:rsidRPr="003551A0">
        <w:rPr>
          <w:rFonts w:ascii="Arial" w:hAnsi="Arial" w:cs="Arial"/>
          <w:sz w:val="28"/>
          <w:szCs w:val="28"/>
        </w:rPr>
        <w:br/>
        <w:t>Time: 1pm - 2.30pm</w:t>
      </w:r>
      <w:r w:rsidRPr="003551A0">
        <w:rPr>
          <w:rFonts w:ascii="Arial" w:hAnsi="Arial" w:cs="Arial"/>
          <w:sz w:val="28"/>
          <w:szCs w:val="28"/>
        </w:rPr>
        <w:br/>
        <w:t>Where: Chertsey Halls and Online (zoom)</w:t>
      </w:r>
    </w:p>
    <w:p w14:paraId="1C6B6C36" w14:textId="6383FFB3" w:rsidR="009F34F5" w:rsidRPr="003551A0" w:rsidRDefault="009F34F5">
      <w:pPr>
        <w:rPr>
          <w:rFonts w:ascii="Arial" w:hAnsi="Arial" w:cs="Arial"/>
          <w:sz w:val="28"/>
          <w:szCs w:val="28"/>
        </w:rPr>
      </w:pPr>
      <w:r w:rsidRPr="003551A0">
        <w:rPr>
          <w:rFonts w:ascii="Arial" w:hAnsi="Arial" w:cs="Arial"/>
          <w:sz w:val="28"/>
          <w:szCs w:val="28"/>
        </w:rPr>
        <w:t xml:space="preserve">E+M Community </w:t>
      </w:r>
      <w:proofErr w:type="spellStart"/>
      <w:r w:rsidRPr="003551A0">
        <w:rPr>
          <w:rFonts w:ascii="Arial" w:hAnsi="Arial" w:cs="Arial"/>
          <w:sz w:val="28"/>
          <w:szCs w:val="28"/>
        </w:rPr>
        <w:t>FoCUS</w:t>
      </w:r>
      <w:proofErr w:type="spellEnd"/>
      <w:r w:rsidRPr="003551A0">
        <w:rPr>
          <w:rFonts w:ascii="Arial" w:hAnsi="Arial" w:cs="Arial"/>
          <w:sz w:val="28"/>
          <w:szCs w:val="28"/>
        </w:rPr>
        <w:br/>
        <w:t>When: Thursday 8</w:t>
      </w:r>
      <w:r w:rsidRPr="003551A0">
        <w:rPr>
          <w:rFonts w:ascii="Arial" w:hAnsi="Arial" w:cs="Arial"/>
          <w:sz w:val="28"/>
          <w:szCs w:val="28"/>
          <w:vertAlign w:val="superscript"/>
        </w:rPr>
        <w:t>th</w:t>
      </w:r>
      <w:r w:rsidRPr="003551A0">
        <w:rPr>
          <w:rFonts w:ascii="Arial" w:hAnsi="Arial" w:cs="Arial"/>
          <w:sz w:val="28"/>
          <w:szCs w:val="28"/>
        </w:rPr>
        <w:t xml:space="preserve"> October</w:t>
      </w:r>
      <w:r w:rsidRPr="003551A0">
        <w:rPr>
          <w:rFonts w:ascii="Arial" w:hAnsi="Arial" w:cs="Arial"/>
          <w:sz w:val="28"/>
          <w:szCs w:val="28"/>
        </w:rPr>
        <w:br/>
        <w:t>Time: 1pm - 2.30pm</w:t>
      </w:r>
      <w:r w:rsidRPr="003551A0">
        <w:rPr>
          <w:rFonts w:ascii="Arial" w:hAnsi="Arial" w:cs="Arial"/>
          <w:sz w:val="28"/>
          <w:szCs w:val="28"/>
        </w:rPr>
        <w:br/>
        <w:t>Where: Online (zoom)</w:t>
      </w:r>
    </w:p>
    <w:p w14:paraId="704F1761" w14:textId="77777777" w:rsidR="00232411" w:rsidRPr="003551A0" w:rsidRDefault="007E3D2E">
      <w:pPr>
        <w:rPr>
          <w:rFonts w:ascii="Arial" w:hAnsi="Arial" w:cs="Arial"/>
          <w:sz w:val="28"/>
          <w:szCs w:val="28"/>
        </w:rPr>
      </w:pPr>
      <w:r w:rsidRPr="003551A0">
        <w:rPr>
          <w:rFonts w:ascii="Arial" w:hAnsi="Arial" w:cs="Arial"/>
          <w:sz w:val="28"/>
          <w:szCs w:val="28"/>
        </w:rPr>
        <w:t>December</w:t>
      </w:r>
      <w:r w:rsidR="00E90CB7" w:rsidRPr="003551A0">
        <w:rPr>
          <w:rFonts w:ascii="Arial" w:hAnsi="Arial" w:cs="Arial"/>
          <w:sz w:val="28"/>
          <w:szCs w:val="28"/>
        </w:rPr>
        <w:t xml:space="preserve"> </w:t>
      </w:r>
      <w:r w:rsidRPr="003551A0">
        <w:rPr>
          <w:rFonts w:ascii="Arial" w:hAnsi="Arial" w:cs="Arial"/>
          <w:sz w:val="28"/>
          <w:szCs w:val="28"/>
        </w:rPr>
        <w:t>Surrey Wide</w:t>
      </w:r>
      <w:r w:rsidR="009005AB" w:rsidRPr="003551A0">
        <w:rPr>
          <w:rFonts w:ascii="Arial" w:hAnsi="Arial" w:cs="Arial"/>
          <w:sz w:val="28"/>
          <w:szCs w:val="28"/>
        </w:rPr>
        <w:t xml:space="preserve"> </w:t>
      </w:r>
      <w:r w:rsidRPr="003551A0">
        <w:rPr>
          <w:rFonts w:ascii="Arial" w:hAnsi="Arial" w:cs="Arial"/>
          <w:sz w:val="28"/>
          <w:szCs w:val="28"/>
        </w:rPr>
        <w:t>Festive FoCUS Social</w:t>
      </w:r>
      <w:r w:rsidRPr="003551A0">
        <w:rPr>
          <w:rFonts w:ascii="Arial" w:hAnsi="Arial" w:cs="Arial"/>
          <w:sz w:val="28"/>
          <w:szCs w:val="28"/>
        </w:rPr>
        <w:br/>
        <w:t>When: Tuesday 9</w:t>
      </w:r>
      <w:r w:rsidR="008248FB" w:rsidRPr="003551A0">
        <w:rPr>
          <w:rFonts w:ascii="Arial" w:hAnsi="Arial" w:cs="Arial"/>
          <w:sz w:val="28"/>
          <w:szCs w:val="28"/>
        </w:rPr>
        <w:t>th</w:t>
      </w:r>
      <w:r w:rsidRPr="003551A0">
        <w:rPr>
          <w:rFonts w:ascii="Arial" w:hAnsi="Arial" w:cs="Arial"/>
          <w:sz w:val="28"/>
          <w:szCs w:val="28"/>
        </w:rPr>
        <w:t xml:space="preserve"> Decembe</w:t>
      </w:r>
      <w:r w:rsidR="008248FB" w:rsidRPr="003551A0">
        <w:rPr>
          <w:rFonts w:ascii="Arial" w:hAnsi="Arial" w:cs="Arial"/>
          <w:sz w:val="28"/>
          <w:szCs w:val="28"/>
        </w:rPr>
        <w:t>r</w:t>
      </w:r>
      <w:r w:rsidRPr="003551A0">
        <w:rPr>
          <w:rFonts w:ascii="Arial" w:hAnsi="Arial" w:cs="Arial"/>
          <w:sz w:val="28"/>
          <w:szCs w:val="28"/>
        </w:rPr>
        <w:br/>
        <w:t>Time: 12.30pm - 2.30pm</w:t>
      </w:r>
      <w:r w:rsidRPr="003551A0">
        <w:rPr>
          <w:rFonts w:ascii="Arial" w:hAnsi="Arial" w:cs="Arial"/>
          <w:sz w:val="28"/>
          <w:szCs w:val="28"/>
        </w:rPr>
        <w:br/>
        <w:t>Where: SABP HQ Leatherhead</w:t>
      </w:r>
    </w:p>
    <w:p w14:paraId="54D3A56E" w14:textId="595FDC83" w:rsidR="002C1E92" w:rsidRPr="003551A0" w:rsidRDefault="00E90CB7">
      <w:pPr>
        <w:rPr>
          <w:rFonts w:ascii="Arial" w:hAnsi="Arial" w:cs="Arial"/>
          <w:sz w:val="28"/>
          <w:szCs w:val="28"/>
        </w:rPr>
      </w:pPr>
      <w:r w:rsidRPr="003551A0">
        <w:rPr>
          <w:rFonts w:ascii="Arial" w:hAnsi="Arial" w:cs="Arial"/>
          <w:sz w:val="28"/>
          <w:szCs w:val="28"/>
        </w:rPr>
        <w:lastRenderedPageBreak/>
        <w:t xml:space="preserve">December </w:t>
      </w:r>
      <w:r w:rsidR="007E3D2E" w:rsidRPr="003551A0">
        <w:rPr>
          <w:rFonts w:ascii="Arial" w:hAnsi="Arial" w:cs="Arial"/>
          <w:sz w:val="28"/>
          <w:szCs w:val="28"/>
        </w:rPr>
        <w:t>Surrey Wide</w:t>
      </w:r>
      <w:r w:rsidR="008248FB" w:rsidRPr="003551A0">
        <w:rPr>
          <w:rFonts w:ascii="Arial" w:hAnsi="Arial" w:cs="Arial"/>
          <w:sz w:val="28"/>
          <w:szCs w:val="28"/>
        </w:rPr>
        <w:t xml:space="preserve"> Online Drop-in</w:t>
      </w:r>
      <w:r w:rsidRPr="003551A0">
        <w:rPr>
          <w:rFonts w:ascii="Arial" w:hAnsi="Arial" w:cs="Arial"/>
          <w:sz w:val="28"/>
          <w:szCs w:val="28"/>
        </w:rPr>
        <w:t xml:space="preserve"> to </w:t>
      </w:r>
      <w:r w:rsidR="008248FB" w:rsidRPr="003551A0">
        <w:rPr>
          <w:rFonts w:ascii="Arial" w:hAnsi="Arial" w:cs="Arial"/>
          <w:sz w:val="28"/>
          <w:szCs w:val="28"/>
        </w:rPr>
        <w:t>Share your experiences,</w:t>
      </w:r>
      <w:r w:rsidRPr="003551A0">
        <w:rPr>
          <w:rFonts w:ascii="Arial" w:hAnsi="Arial" w:cs="Arial"/>
          <w:sz w:val="28"/>
          <w:szCs w:val="28"/>
        </w:rPr>
        <w:t xml:space="preserve"> </w:t>
      </w:r>
      <w:r w:rsidR="008248FB" w:rsidRPr="003551A0">
        <w:rPr>
          <w:rFonts w:ascii="Arial" w:hAnsi="Arial" w:cs="Arial"/>
          <w:sz w:val="28"/>
          <w:szCs w:val="28"/>
        </w:rPr>
        <w:t>want to chat or need signposting</w:t>
      </w:r>
      <w:r w:rsidR="007E3D2E" w:rsidRPr="003551A0">
        <w:rPr>
          <w:rFonts w:ascii="Arial" w:hAnsi="Arial" w:cs="Arial"/>
          <w:sz w:val="28"/>
          <w:szCs w:val="28"/>
        </w:rPr>
        <w:br/>
        <w:t>When: Thursday 4</w:t>
      </w:r>
      <w:r w:rsidR="008248FB" w:rsidRPr="003551A0">
        <w:rPr>
          <w:rFonts w:ascii="Arial" w:hAnsi="Arial" w:cs="Arial"/>
          <w:sz w:val="28"/>
          <w:szCs w:val="28"/>
        </w:rPr>
        <w:t>th</w:t>
      </w:r>
      <w:r w:rsidR="007E3D2E" w:rsidRPr="003551A0">
        <w:rPr>
          <w:rFonts w:ascii="Arial" w:hAnsi="Arial" w:cs="Arial"/>
          <w:sz w:val="28"/>
          <w:szCs w:val="28"/>
        </w:rPr>
        <w:t xml:space="preserve"> December</w:t>
      </w:r>
      <w:r w:rsidR="007E3D2E" w:rsidRPr="003551A0">
        <w:rPr>
          <w:rFonts w:ascii="Arial" w:hAnsi="Arial" w:cs="Arial"/>
          <w:sz w:val="28"/>
          <w:szCs w:val="28"/>
        </w:rPr>
        <w:br/>
        <w:t>Time: 1pm - 2pm</w:t>
      </w:r>
      <w:r w:rsidR="007E3D2E" w:rsidRPr="003551A0">
        <w:rPr>
          <w:rFonts w:ascii="Arial" w:hAnsi="Arial" w:cs="Arial"/>
          <w:sz w:val="28"/>
          <w:szCs w:val="28"/>
        </w:rPr>
        <w:br/>
        <w:t>Where: Online (zoom)</w:t>
      </w:r>
    </w:p>
    <w:p w14:paraId="39FA9B76"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t>Page 13</w:t>
      </w:r>
    </w:p>
    <w:p w14:paraId="4848F83D" w14:textId="4F49D06F" w:rsidR="0036122F" w:rsidRPr="003551A0" w:rsidRDefault="00B014EB">
      <w:pPr>
        <w:rPr>
          <w:rFonts w:ascii="Arial" w:hAnsi="Arial" w:cs="Arial"/>
          <w:sz w:val="28"/>
          <w:szCs w:val="28"/>
        </w:rPr>
      </w:pPr>
      <w:proofErr w:type="spellStart"/>
      <w:r w:rsidRPr="003551A0">
        <w:rPr>
          <w:rFonts w:ascii="Arial" w:hAnsi="Arial" w:cs="Arial"/>
          <w:b/>
          <w:bCs/>
          <w:sz w:val="28"/>
          <w:szCs w:val="28"/>
        </w:rPr>
        <w:t>FoCUS</w:t>
      </w:r>
      <w:proofErr w:type="spellEnd"/>
      <w:r w:rsidR="0036122F" w:rsidRPr="003551A0">
        <w:rPr>
          <w:rFonts w:ascii="Arial" w:hAnsi="Arial" w:cs="Arial"/>
          <w:sz w:val="28"/>
          <w:szCs w:val="28"/>
        </w:rPr>
        <w:t xml:space="preserve">: </w:t>
      </w:r>
      <w:r w:rsidRPr="003551A0">
        <w:rPr>
          <w:rFonts w:ascii="Arial" w:hAnsi="Arial" w:cs="Arial"/>
          <w:sz w:val="28"/>
          <w:szCs w:val="28"/>
        </w:rPr>
        <w:t xml:space="preserve">Your Voice Matters – Join Our Forums </w:t>
      </w:r>
    </w:p>
    <w:p w14:paraId="692F2072" w14:textId="7648F38B" w:rsidR="00B014EB" w:rsidRPr="003551A0" w:rsidRDefault="007E3D2E">
      <w:pPr>
        <w:rPr>
          <w:rFonts w:ascii="Arial" w:hAnsi="Arial" w:cs="Arial"/>
          <w:sz w:val="28"/>
          <w:szCs w:val="28"/>
        </w:rPr>
      </w:pPr>
      <w:r w:rsidRPr="003551A0">
        <w:rPr>
          <w:rFonts w:ascii="Arial" w:hAnsi="Arial" w:cs="Arial"/>
          <w:sz w:val="28"/>
          <w:szCs w:val="28"/>
        </w:rPr>
        <w:t>Living with mental health challenges, or supporting someone who does, can</w:t>
      </w:r>
      <w:r w:rsidR="00B014EB" w:rsidRPr="003551A0">
        <w:rPr>
          <w:rFonts w:ascii="Arial" w:hAnsi="Arial" w:cs="Arial"/>
          <w:sz w:val="28"/>
          <w:szCs w:val="28"/>
        </w:rPr>
        <w:t xml:space="preserve"> </w:t>
      </w:r>
      <w:r w:rsidRPr="003551A0">
        <w:rPr>
          <w:rFonts w:ascii="Arial" w:hAnsi="Arial" w:cs="Arial"/>
          <w:sz w:val="28"/>
          <w:szCs w:val="28"/>
        </w:rPr>
        <w:t xml:space="preserve">sometimes feel </w:t>
      </w:r>
      <w:proofErr w:type="gramStart"/>
      <w:r w:rsidRPr="003551A0">
        <w:rPr>
          <w:rFonts w:ascii="Arial" w:hAnsi="Arial" w:cs="Arial"/>
          <w:sz w:val="28"/>
          <w:szCs w:val="28"/>
        </w:rPr>
        <w:t>isolating</w:t>
      </w:r>
      <w:proofErr w:type="gramEnd"/>
      <w:r w:rsidRPr="003551A0">
        <w:rPr>
          <w:rFonts w:ascii="Arial" w:hAnsi="Arial" w:cs="Arial"/>
          <w:sz w:val="28"/>
          <w:szCs w:val="28"/>
        </w:rPr>
        <w:t>. But your experiences are powerful</w:t>
      </w:r>
      <w:r w:rsidR="003302DA">
        <w:rPr>
          <w:rFonts w:ascii="Arial" w:hAnsi="Arial" w:cs="Arial"/>
          <w:sz w:val="28"/>
          <w:szCs w:val="28"/>
        </w:rPr>
        <w:t xml:space="preserve"> - </w:t>
      </w:r>
      <w:r w:rsidRPr="003551A0">
        <w:rPr>
          <w:rFonts w:ascii="Arial" w:hAnsi="Arial" w:cs="Arial"/>
          <w:sz w:val="28"/>
          <w:szCs w:val="28"/>
        </w:rPr>
        <w:t>and they can</w:t>
      </w:r>
      <w:r w:rsidR="00B014EB" w:rsidRPr="003551A0">
        <w:rPr>
          <w:rFonts w:ascii="Arial" w:hAnsi="Arial" w:cs="Arial"/>
          <w:sz w:val="28"/>
          <w:szCs w:val="28"/>
        </w:rPr>
        <w:t xml:space="preserve"> </w:t>
      </w:r>
      <w:r w:rsidRPr="003551A0">
        <w:rPr>
          <w:rFonts w:ascii="Arial" w:hAnsi="Arial" w:cs="Arial"/>
          <w:sz w:val="28"/>
          <w:szCs w:val="28"/>
        </w:rPr>
        <w:t>help shape better care for everyone.</w:t>
      </w:r>
    </w:p>
    <w:p w14:paraId="594EE4A2" w14:textId="3639B86A" w:rsidR="00B014EB" w:rsidRPr="003551A0" w:rsidRDefault="007E3D2E">
      <w:pPr>
        <w:rPr>
          <w:rFonts w:ascii="Arial" w:hAnsi="Arial" w:cs="Arial"/>
          <w:sz w:val="28"/>
          <w:szCs w:val="28"/>
        </w:rPr>
      </w:pPr>
      <w:r w:rsidRPr="003551A0">
        <w:rPr>
          <w:rFonts w:ascii="Arial" w:hAnsi="Arial" w:cs="Arial"/>
          <w:sz w:val="28"/>
          <w:szCs w:val="28"/>
        </w:rPr>
        <w:t xml:space="preserve">In Surrey and </w:t>
      </w:r>
      <w:proofErr w:type="gramStart"/>
      <w:r w:rsidRPr="003551A0">
        <w:rPr>
          <w:rFonts w:ascii="Arial" w:hAnsi="Arial" w:cs="Arial"/>
          <w:sz w:val="28"/>
          <w:szCs w:val="28"/>
        </w:rPr>
        <w:t>North East</w:t>
      </w:r>
      <w:proofErr w:type="gramEnd"/>
      <w:r w:rsidRPr="003551A0">
        <w:rPr>
          <w:rFonts w:ascii="Arial" w:hAnsi="Arial" w:cs="Arial"/>
          <w:sz w:val="28"/>
          <w:szCs w:val="28"/>
        </w:rPr>
        <w:t xml:space="preserve"> Hampshire, we run forums where people using</w:t>
      </w:r>
      <w:r w:rsidR="00B014EB" w:rsidRPr="003551A0">
        <w:rPr>
          <w:rFonts w:ascii="Arial" w:hAnsi="Arial" w:cs="Arial"/>
          <w:sz w:val="28"/>
          <w:szCs w:val="28"/>
        </w:rPr>
        <w:t xml:space="preserve"> </w:t>
      </w:r>
      <w:r w:rsidRPr="003551A0">
        <w:rPr>
          <w:rFonts w:ascii="Arial" w:hAnsi="Arial" w:cs="Arial"/>
          <w:sz w:val="28"/>
          <w:szCs w:val="28"/>
        </w:rPr>
        <w:t>mental health services, their families, and carers can come together. These</w:t>
      </w:r>
      <w:r w:rsidR="00B014EB" w:rsidRPr="003551A0">
        <w:rPr>
          <w:rFonts w:ascii="Arial" w:hAnsi="Arial" w:cs="Arial"/>
          <w:sz w:val="28"/>
          <w:szCs w:val="28"/>
        </w:rPr>
        <w:t xml:space="preserve"> </w:t>
      </w:r>
      <w:r w:rsidRPr="003551A0">
        <w:rPr>
          <w:rFonts w:ascii="Arial" w:hAnsi="Arial" w:cs="Arial"/>
          <w:sz w:val="28"/>
          <w:szCs w:val="28"/>
        </w:rPr>
        <w:t>forums are a safe and supportive space to share your lived experience, connect</w:t>
      </w:r>
      <w:r w:rsidR="00B014EB" w:rsidRPr="003551A0">
        <w:rPr>
          <w:rFonts w:ascii="Arial" w:hAnsi="Arial" w:cs="Arial"/>
          <w:sz w:val="28"/>
          <w:szCs w:val="28"/>
        </w:rPr>
        <w:t xml:space="preserve"> </w:t>
      </w:r>
      <w:r w:rsidRPr="003551A0">
        <w:rPr>
          <w:rFonts w:ascii="Arial" w:hAnsi="Arial" w:cs="Arial"/>
          <w:sz w:val="28"/>
          <w:szCs w:val="28"/>
        </w:rPr>
        <w:t>with others who understand, and give feedback on what is working well and</w:t>
      </w:r>
      <w:r w:rsidR="00B014EB" w:rsidRPr="003551A0">
        <w:rPr>
          <w:rFonts w:ascii="Arial" w:hAnsi="Arial" w:cs="Arial"/>
          <w:sz w:val="28"/>
          <w:szCs w:val="28"/>
        </w:rPr>
        <w:t xml:space="preserve"> </w:t>
      </w:r>
      <w:r w:rsidRPr="003551A0">
        <w:rPr>
          <w:rFonts w:ascii="Arial" w:hAnsi="Arial" w:cs="Arial"/>
          <w:sz w:val="28"/>
          <w:szCs w:val="28"/>
        </w:rPr>
        <w:t>what needs to change.</w:t>
      </w:r>
    </w:p>
    <w:p w14:paraId="5E273A1A" w14:textId="69FD831F" w:rsidR="00B014EB" w:rsidRPr="003551A0" w:rsidRDefault="007E3D2E">
      <w:pPr>
        <w:rPr>
          <w:rFonts w:ascii="Arial" w:hAnsi="Arial" w:cs="Arial"/>
          <w:sz w:val="28"/>
          <w:szCs w:val="28"/>
        </w:rPr>
      </w:pPr>
      <w:r w:rsidRPr="003551A0">
        <w:rPr>
          <w:rFonts w:ascii="Arial" w:hAnsi="Arial" w:cs="Arial"/>
          <w:sz w:val="28"/>
          <w:szCs w:val="28"/>
        </w:rPr>
        <w:t>By joining, you’re not only helping yourself feel more connected</w:t>
      </w:r>
      <w:r w:rsidR="003302DA">
        <w:rPr>
          <w:rFonts w:ascii="Arial" w:hAnsi="Arial" w:cs="Arial"/>
          <w:sz w:val="28"/>
          <w:szCs w:val="28"/>
        </w:rPr>
        <w:t xml:space="preserve"> - </w:t>
      </w:r>
      <w:r w:rsidRPr="003551A0">
        <w:rPr>
          <w:rFonts w:ascii="Arial" w:hAnsi="Arial" w:cs="Arial"/>
          <w:sz w:val="28"/>
          <w:szCs w:val="28"/>
        </w:rPr>
        <w:t>you’re also</w:t>
      </w:r>
      <w:r w:rsidR="00B014EB" w:rsidRPr="003551A0">
        <w:rPr>
          <w:rFonts w:ascii="Arial" w:hAnsi="Arial" w:cs="Arial"/>
          <w:sz w:val="28"/>
          <w:szCs w:val="28"/>
        </w:rPr>
        <w:t xml:space="preserve"> </w:t>
      </w:r>
      <w:r w:rsidRPr="003551A0">
        <w:rPr>
          <w:rFonts w:ascii="Arial" w:hAnsi="Arial" w:cs="Arial"/>
          <w:sz w:val="28"/>
          <w:szCs w:val="28"/>
        </w:rPr>
        <w:t>playing a vital part in improving services for the whole community. Every story</w:t>
      </w:r>
      <w:r w:rsidR="00B014EB" w:rsidRPr="003551A0">
        <w:rPr>
          <w:rFonts w:ascii="Arial" w:hAnsi="Arial" w:cs="Arial"/>
          <w:sz w:val="28"/>
          <w:szCs w:val="28"/>
        </w:rPr>
        <w:t xml:space="preserve"> </w:t>
      </w:r>
      <w:proofErr w:type="gramStart"/>
      <w:r w:rsidRPr="003551A0">
        <w:rPr>
          <w:rFonts w:ascii="Arial" w:hAnsi="Arial" w:cs="Arial"/>
          <w:sz w:val="28"/>
          <w:szCs w:val="28"/>
        </w:rPr>
        <w:t>matters</w:t>
      </w:r>
      <w:proofErr w:type="gramEnd"/>
      <w:r w:rsidRPr="003551A0">
        <w:rPr>
          <w:rFonts w:ascii="Arial" w:hAnsi="Arial" w:cs="Arial"/>
          <w:sz w:val="28"/>
          <w:szCs w:val="28"/>
        </w:rPr>
        <w:t>, and your insight could help shape future mental health support in</w:t>
      </w:r>
      <w:r w:rsidR="00B014EB" w:rsidRPr="003551A0">
        <w:rPr>
          <w:rFonts w:ascii="Arial" w:hAnsi="Arial" w:cs="Arial"/>
          <w:sz w:val="28"/>
          <w:szCs w:val="28"/>
        </w:rPr>
        <w:t xml:space="preserve"> </w:t>
      </w:r>
      <w:r w:rsidRPr="003551A0">
        <w:rPr>
          <w:rFonts w:ascii="Arial" w:hAnsi="Arial" w:cs="Arial"/>
          <w:sz w:val="28"/>
          <w:szCs w:val="28"/>
        </w:rPr>
        <w:t>our area.</w:t>
      </w:r>
      <w:r w:rsidR="00B014EB" w:rsidRPr="003551A0">
        <w:rPr>
          <w:rFonts w:ascii="Arial" w:hAnsi="Arial" w:cs="Arial"/>
          <w:sz w:val="28"/>
          <w:szCs w:val="28"/>
        </w:rPr>
        <w:t xml:space="preserve"> </w:t>
      </w:r>
    </w:p>
    <w:p w14:paraId="7C55FC4D" w14:textId="77777777" w:rsidR="00B014EB" w:rsidRPr="003551A0" w:rsidRDefault="007E3D2E">
      <w:pPr>
        <w:rPr>
          <w:rFonts w:ascii="Arial" w:hAnsi="Arial" w:cs="Arial"/>
          <w:sz w:val="28"/>
          <w:szCs w:val="28"/>
        </w:rPr>
      </w:pPr>
      <w:r w:rsidRPr="003551A0">
        <w:rPr>
          <w:rFonts w:ascii="Arial" w:hAnsi="Arial" w:cs="Arial"/>
          <w:sz w:val="28"/>
          <w:szCs w:val="28"/>
        </w:rPr>
        <w:t>We’d love to hear your voice. Whether you want to share your journey, listen</w:t>
      </w:r>
      <w:r w:rsidR="00B014EB" w:rsidRPr="003551A0">
        <w:rPr>
          <w:rFonts w:ascii="Arial" w:hAnsi="Arial" w:cs="Arial"/>
          <w:sz w:val="28"/>
          <w:szCs w:val="28"/>
        </w:rPr>
        <w:t xml:space="preserve"> </w:t>
      </w:r>
      <w:r w:rsidRPr="003551A0">
        <w:rPr>
          <w:rFonts w:ascii="Arial" w:hAnsi="Arial" w:cs="Arial"/>
          <w:sz w:val="28"/>
          <w:szCs w:val="28"/>
        </w:rPr>
        <w:t>to others, or contribute ideas for change, you’ll be warmly welcomed.</w:t>
      </w:r>
    </w:p>
    <w:p w14:paraId="24DBCBBA" w14:textId="15EACD36" w:rsidR="00522432" w:rsidRPr="003551A0" w:rsidRDefault="007E3D2E">
      <w:pPr>
        <w:rPr>
          <w:rFonts w:ascii="Arial" w:hAnsi="Arial" w:cs="Arial"/>
          <w:sz w:val="28"/>
          <w:szCs w:val="28"/>
        </w:rPr>
      </w:pPr>
      <w:r w:rsidRPr="003551A0">
        <w:rPr>
          <w:rFonts w:ascii="Arial" w:hAnsi="Arial" w:cs="Arial"/>
          <w:b/>
          <w:bCs/>
          <w:sz w:val="28"/>
          <w:szCs w:val="28"/>
        </w:rPr>
        <w:t>Get involved in Co-Production</w:t>
      </w:r>
      <w:r w:rsidRPr="003551A0">
        <w:rPr>
          <w:rFonts w:ascii="Arial" w:hAnsi="Arial" w:cs="Arial"/>
          <w:sz w:val="28"/>
          <w:szCs w:val="28"/>
        </w:rPr>
        <w:br/>
        <w:t>Would you like to get involved in co-production projects</w:t>
      </w:r>
      <w:r w:rsidR="00522432" w:rsidRPr="003551A0">
        <w:rPr>
          <w:rFonts w:ascii="Arial" w:hAnsi="Arial" w:cs="Arial"/>
          <w:sz w:val="28"/>
          <w:szCs w:val="28"/>
        </w:rPr>
        <w:t xml:space="preserve"> </w:t>
      </w:r>
      <w:r w:rsidRPr="003551A0">
        <w:rPr>
          <w:rFonts w:ascii="Arial" w:hAnsi="Arial" w:cs="Arial"/>
          <w:sz w:val="28"/>
          <w:szCs w:val="28"/>
        </w:rPr>
        <w:t>helping to shape services? Surrey and Borders Partnership are</w:t>
      </w:r>
      <w:r w:rsidR="00522432" w:rsidRPr="003551A0">
        <w:rPr>
          <w:rFonts w:ascii="Arial" w:hAnsi="Arial" w:cs="Arial"/>
          <w:sz w:val="28"/>
          <w:szCs w:val="28"/>
        </w:rPr>
        <w:t xml:space="preserve"> </w:t>
      </w:r>
      <w:r w:rsidRPr="003551A0">
        <w:rPr>
          <w:rFonts w:ascii="Arial" w:hAnsi="Arial" w:cs="Arial"/>
          <w:sz w:val="28"/>
          <w:szCs w:val="28"/>
        </w:rPr>
        <w:t>seeking people with lived experience to get involved. We are</w:t>
      </w:r>
      <w:r w:rsidR="00EE02AD">
        <w:rPr>
          <w:rFonts w:ascii="Arial" w:hAnsi="Arial" w:cs="Arial"/>
          <w:sz w:val="28"/>
          <w:szCs w:val="28"/>
        </w:rPr>
        <w:t xml:space="preserve"> </w:t>
      </w:r>
      <w:r w:rsidRPr="003551A0">
        <w:rPr>
          <w:rFonts w:ascii="Arial" w:hAnsi="Arial" w:cs="Arial"/>
          <w:sz w:val="28"/>
          <w:szCs w:val="28"/>
        </w:rPr>
        <w:t xml:space="preserve">working with </w:t>
      </w:r>
      <w:proofErr w:type="gramStart"/>
      <w:r w:rsidRPr="003551A0">
        <w:rPr>
          <w:rFonts w:ascii="Arial" w:hAnsi="Arial" w:cs="Arial"/>
          <w:sz w:val="28"/>
          <w:szCs w:val="28"/>
        </w:rPr>
        <w:t>the trust</w:t>
      </w:r>
      <w:proofErr w:type="gramEnd"/>
      <w:r w:rsidRPr="003551A0">
        <w:rPr>
          <w:rFonts w:ascii="Arial" w:hAnsi="Arial" w:cs="Arial"/>
          <w:sz w:val="28"/>
          <w:szCs w:val="28"/>
        </w:rPr>
        <w:t xml:space="preserve"> to develop a Lived Experience</w:t>
      </w:r>
      <w:r w:rsidR="00522432" w:rsidRPr="003551A0">
        <w:rPr>
          <w:rFonts w:ascii="Arial" w:hAnsi="Arial" w:cs="Arial"/>
          <w:sz w:val="28"/>
          <w:szCs w:val="28"/>
        </w:rPr>
        <w:t xml:space="preserve"> </w:t>
      </w:r>
      <w:r w:rsidRPr="003551A0">
        <w:rPr>
          <w:rFonts w:ascii="Arial" w:hAnsi="Arial" w:cs="Arial"/>
          <w:sz w:val="28"/>
          <w:szCs w:val="28"/>
        </w:rPr>
        <w:t>Community - join us to get involved</w:t>
      </w:r>
    </w:p>
    <w:p w14:paraId="5E2AC8B8" w14:textId="648995DB" w:rsidR="00ED4E41" w:rsidRPr="003551A0" w:rsidRDefault="007E3D2E">
      <w:pPr>
        <w:rPr>
          <w:rFonts w:ascii="Arial" w:hAnsi="Arial" w:cs="Arial"/>
          <w:sz w:val="28"/>
          <w:szCs w:val="28"/>
        </w:rPr>
      </w:pPr>
      <w:proofErr w:type="gramStart"/>
      <w:r w:rsidRPr="003551A0">
        <w:rPr>
          <w:rFonts w:ascii="Arial" w:hAnsi="Arial" w:cs="Arial"/>
          <w:b/>
          <w:bCs/>
          <w:sz w:val="28"/>
          <w:szCs w:val="28"/>
        </w:rPr>
        <w:t>Can’t</w:t>
      </w:r>
      <w:proofErr w:type="gramEnd"/>
      <w:r w:rsidRPr="003551A0">
        <w:rPr>
          <w:rFonts w:ascii="Arial" w:hAnsi="Arial" w:cs="Arial"/>
          <w:b/>
          <w:bCs/>
          <w:sz w:val="28"/>
          <w:szCs w:val="28"/>
        </w:rPr>
        <w:t xml:space="preserve"> </w:t>
      </w:r>
      <w:proofErr w:type="gramStart"/>
      <w:r w:rsidRPr="003551A0">
        <w:rPr>
          <w:rFonts w:ascii="Arial" w:hAnsi="Arial" w:cs="Arial"/>
          <w:b/>
          <w:bCs/>
          <w:sz w:val="28"/>
          <w:szCs w:val="28"/>
        </w:rPr>
        <w:t>make</w:t>
      </w:r>
      <w:proofErr w:type="gramEnd"/>
      <w:r w:rsidRPr="003551A0">
        <w:rPr>
          <w:rFonts w:ascii="Arial" w:hAnsi="Arial" w:cs="Arial"/>
          <w:b/>
          <w:bCs/>
          <w:sz w:val="28"/>
          <w:szCs w:val="28"/>
        </w:rPr>
        <w:t xml:space="preserve"> a meeting? Use our online survey</w:t>
      </w:r>
      <w:r w:rsidRPr="003551A0">
        <w:rPr>
          <w:rFonts w:ascii="Arial" w:hAnsi="Arial" w:cs="Arial"/>
          <w:sz w:val="28"/>
          <w:szCs w:val="28"/>
        </w:rPr>
        <w:br/>
        <w:t xml:space="preserve">If you're not able to join your local FoCUS </w:t>
      </w:r>
      <w:proofErr w:type="gramStart"/>
      <w:r w:rsidRPr="003551A0">
        <w:rPr>
          <w:rFonts w:ascii="Arial" w:hAnsi="Arial" w:cs="Arial"/>
          <w:sz w:val="28"/>
          <w:szCs w:val="28"/>
        </w:rPr>
        <w:t>meeting</w:t>
      </w:r>
      <w:proofErr w:type="gramEnd"/>
      <w:r w:rsidRPr="003551A0">
        <w:rPr>
          <w:rFonts w:ascii="Arial" w:hAnsi="Arial" w:cs="Arial"/>
          <w:sz w:val="28"/>
          <w:szCs w:val="28"/>
        </w:rPr>
        <w:t xml:space="preserve"> we'd still love to hear about</w:t>
      </w:r>
      <w:r w:rsidR="00522432" w:rsidRPr="003551A0">
        <w:rPr>
          <w:rFonts w:ascii="Arial" w:hAnsi="Arial" w:cs="Arial"/>
          <w:sz w:val="28"/>
          <w:szCs w:val="28"/>
        </w:rPr>
        <w:t xml:space="preserve"> </w:t>
      </w:r>
      <w:r w:rsidRPr="003551A0">
        <w:rPr>
          <w:rFonts w:ascii="Arial" w:hAnsi="Arial" w:cs="Arial"/>
          <w:sz w:val="28"/>
          <w:szCs w:val="28"/>
        </w:rPr>
        <w:t>your experiences. You can share your experiences by filling out our ‘share your</w:t>
      </w:r>
      <w:r w:rsidR="00522432" w:rsidRPr="003551A0">
        <w:rPr>
          <w:rFonts w:ascii="Arial" w:hAnsi="Arial" w:cs="Arial"/>
          <w:sz w:val="28"/>
          <w:szCs w:val="28"/>
        </w:rPr>
        <w:t xml:space="preserve"> </w:t>
      </w:r>
      <w:r w:rsidRPr="003551A0">
        <w:rPr>
          <w:rFonts w:ascii="Arial" w:hAnsi="Arial" w:cs="Arial"/>
          <w:sz w:val="28"/>
          <w:szCs w:val="28"/>
        </w:rPr>
        <w:t>experience’ form.</w:t>
      </w:r>
      <w:r w:rsidRPr="003551A0">
        <w:rPr>
          <w:rFonts w:ascii="Arial" w:hAnsi="Arial" w:cs="Arial"/>
          <w:sz w:val="28"/>
          <w:szCs w:val="28"/>
        </w:rPr>
        <w:br/>
      </w:r>
      <w:r w:rsidRPr="003551A0">
        <w:rPr>
          <w:rFonts w:ascii="Arial" w:hAnsi="Arial" w:cs="Arial"/>
          <w:sz w:val="28"/>
          <w:szCs w:val="28"/>
        </w:rPr>
        <w:lastRenderedPageBreak/>
        <w:t xml:space="preserve">You can access the form using </w:t>
      </w:r>
      <w:r w:rsidR="00845715" w:rsidRPr="003551A0">
        <w:rPr>
          <w:rFonts w:ascii="Arial" w:hAnsi="Arial" w:cs="Arial"/>
          <w:sz w:val="28"/>
          <w:szCs w:val="28"/>
        </w:rPr>
        <w:t xml:space="preserve">the following link: </w:t>
      </w:r>
      <w:hyperlink r:id="rId9" w:history="1">
        <w:r w:rsidR="00845715" w:rsidRPr="003551A0">
          <w:rPr>
            <w:rStyle w:val="Hyperlink"/>
            <w:rFonts w:ascii="Arial" w:hAnsi="Arial" w:cs="Arial"/>
            <w:color w:val="auto"/>
            <w:sz w:val="28"/>
            <w:szCs w:val="28"/>
          </w:rPr>
          <w:t>Share your experiences of mental health services in Surrey and North East Hampshire (Page 1 of 3)</w:t>
        </w:r>
      </w:hyperlink>
    </w:p>
    <w:p w14:paraId="2A63264B" w14:textId="77777777" w:rsidR="00ED4E41" w:rsidRDefault="007E3D2E">
      <w:pPr>
        <w:pStyle w:val="Heading2"/>
        <w:rPr>
          <w:rFonts w:ascii="Arial" w:hAnsi="Arial" w:cs="Arial"/>
          <w:color w:val="auto"/>
          <w:sz w:val="28"/>
          <w:szCs w:val="28"/>
        </w:rPr>
      </w:pPr>
      <w:r w:rsidRPr="003551A0">
        <w:rPr>
          <w:rFonts w:ascii="Arial" w:hAnsi="Arial" w:cs="Arial"/>
          <w:color w:val="auto"/>
          <w:sz w:val="28"/>
          <w:szCs w:val="28"/>
        </w:rPr>
        <w:t>Page 14</w:t>
      </w:r>
    </w:p>
    <w:p w14:paraId="5A41F319" w14:textId="74AB36B9" w:rsidR="00AF4B35" w:rsidRPr="00AF4B35" w:rsidRDefault="00AF4B35" w:rsidP="00AF4B35">
      <w:pPr>
        <w:rPr>
          <w:rFonts w:ascii="Arial" w:hAnsi="Arial" w:cs="Arial"/>
          <w:sz w:val="28"/>
          <w:szCs w:val="28"/>
        </w:rPr>
      </w:pPr>
      <w:proofErr w:type="spellStart"/>
      <w:r w:rsidRPr="00AF4B35">
        <w:rPr>
          <w:rFonts w:ascii="Arial" w:hAnsi="Arial" w:cs="Arial"/>
          <w:sz w:val="28"/>
          <w:szCs w:val="28"/>
        </w:rPr>
        <w:t>FoCUS</w:t>
      </w:r>
      <w:proofErr w:type="spellEnd"/>
      <w:r w:rsidRPr="00AF4B35">
        <w:rPr>
          <w:rFonts w:ascii="Arial" w:hAnsi="Arial" w:cs="Arial"/>
          <w:sz w:val="28"/>
          <w:szCs w:val="28"/>
        </w:rPr>
        <w:t xml:space="preserve"> Groups</w:t>
      </w:r>
    </w:p>
    <w:p w14:paraId="1238D26C" w14:textId="69819403" w:rsidR="002E2D1A" w:rsidRPr="003551A0" w:rsidRDefault="007E3D2E">
      <w:pPr>
        <w:rPr>
          <w:rFonts w:ascii="Arial" w:hAnsi="Arial" w:cs="Arial"/>
          <w:sz w:val="28"/>
          <w:szCs w:val="28"/>
        </w:rPr>
      </w:pPr>
      <w:r w:rsidRPr="003551A0">
        <w:rPr>
          <w:rFonts w:ascii="Arial" w:hAnsi="Arial" w:cs="Arial"/>
          <w:sz w:val="28"/>
          <w:szCs w:val="28"/>
        </w:rPr>
        <w:t>There are 2 groups per area every three months</w:t>
      </w:r>
      <w:r w:rsidRPr="003551A0">
        <w:rPr>
          <w:rFonts w:ascii="Arial" w:hAnsi="Arial" w:cs="Arial"/>
          <w:sz w:val="28"/>
          <w:szCs w:val="28"/>
        </w:rPr>
        <w:br/>
        <w:t xml:space="preserve">1 x Community FoCUS Area Group + 1 x </w:t>
      </w:r>
      <w:proofErr w:type="spellStart"/>
      <w:r w:rsidRPr="003551A0">
        <w:rPr>
          <w:rFonts w:ascii="Arial" w:hAnsi="Arial" w:cs="Arial"/>
          <w:sz w:val="28"/>
          <w:szCs w:val="28"/>
        </w:rPr>
        <w:t>FoCUS</w:t>
      </w:r>
      <w:proofErr w:type="spellEnd"/>
      <w:r w:rsidRPr="003551A0">
        <w:rPr>
          <w:rFonts w:ascii="Arial" w:hAnsi="Arial" w:cs="Arial"/>
          <w:sz w:val="28"/>
          <w:szCs w:val="28"/>
        </w:rPr>
        <w:t xml:space="preserve"> Combined Group</w:t>
      </w:r>
    </w:p>
    <w:p w14:paraId="58193195"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t>Page 15</w:t>
      </w:r>
    </w:p>
    <w:p w14:paraId="7105DFA6" w14:textId="5F31E1AA" w:rsidR="00194C88" w:rsidRPr="003551A0" w:rsidRDefault="007E3D2E">
      <w:pPr>
        <w:rPr>
          <w:rFonts w:ascii="Arial" w:hAnsi="Arial" w:cs="Arial"/>
          <w:sz w:val="28"/>
          <w:szCs w:val="28"/>
        </w:rPr>
      </w:pPr>
      <w:r w:rsidRPr="003551A0">
        <w:rPr>
          <w:rFonts w:ascii="Arial" w:hAnsi="Arial" w:cs="Arial"/>
          <w:sz w:val="28"/>
          <w:szCs w:val="28"/>
        </w:rPr>
        <w:t>FoCUS</w:t>
      </w:r>
      <w:r w:rsidR="00796CD6" w:rsidRPr="003551A0">
        <w:rPr>
          <w:rFonts w:ascii="Arial" w:hAnsi="Arial" w:cs="Arial"/>
          <w:sz w:val="28"/>
          <w:szCs w:val="28"/>
        </w:rPr>
        <w:t xml:space="preserve"> - </w:t>
      </w:r>
      <w:r w:rsidRPr="003551A0">
        <w:rPr>
          <w:rFonts w:ascii="Arial" w:hAnsi="Arial" w:cs="Arial"/>
          <w:sz w:val="28"/>
          <w:szCs w:val="28"/>
        </w:rPr>
        <w:t>Forum of Carers and people</w:t>
      </w:r>
      <w:r w:rsidR="00796CD6" w:rsidRPr="003551A0">
        <w:rPr>
          <w:rFonts w:ascii="Arial" w:hAnsi="Arial" w:cs="Arial"/>
          <w:sz w:val="28"/>
          <w:szCs w:val="28"/>
        </w:rPr>
        <w:t xml:space="preserve"> </w:t>
      </w:r>
      <w:r w:rsidRPr="003551A0">
        <w:rPr>
          <w:rFonts w:ascii="Arial" w:hAnsi="Arial" w:cs="Arial"/>
          <w:sz w:val="28"/>
          <w:szCs w:val="28"/>
        </w:rPr>
        <w:t xml:space="preserve">who use </w:t>
      </w:r>
      <w:proofErr w:type="spellStart"/>
      <w:r w:rsidRPr="003551A0">
        <w:rPr>
          <w:rFonts w:ascii="Arial" w:hAnsi="Arial" w:cs="Arial"/>
          <w:sz w:val="28"/>
          <w:szCs w:val="28"/>
        </w:rPr>
        <w:t>SaBP</w:t>
      </w:r>
      <w:proofErr w:type="spellEnd"/>
      <w:r w:rsidRPr="003551A0">
        <w:rPr>
          <w:rFonts w:ascii="Arial" w:hAnsi="Arial" w:cs="Arial"/>
          <w:sz w:val="28"/>
          <w:szCs w:val="28"/>
        </w:rPr>
        <w:t xml:space="preserve"> Services</w:t>
      </w:r>
    </w:p>
    <w:p w14:paraId="600F86C1" w14:textId="510A0FD0" w:rsidR="001B4203" w:rsidRPr="003551A0" w:rsidRDefault="00EA742F">
      <w:pPr>
        <w:rPr>
          <w:rFonts w:ascii="Arial" w:hAnsi="Arial" w:cs="Arial"/>
          <w:sz w:val="28"/>
          <w:szCs w:val="28"/>
        </w:rPr>
      </w:pPr>
      <w:r w:rsidRPr="003551A0">
        <w:rPr>
          <w:rFonts w:ascii="Arial" w:hAnsi="Arial" w:cs="Arial"/>
          <w:sz w:val="28"/>
          <w:szCs w:val="28"/>
        </w:rPr>
        <w:t xml:space="preserve">FoCUS has raised several questions addressing key concerns in mental health services, including the following topics and themes; </w:t>
      </w:r>
      <w:r w:rsidR="007E3D2E" w:rsidRPr="003551A0">
        <w:rPr>
          <w:rFonts w:ascii="Arial" w:hAnsi="Arial" w:cs="Arial"/>
          <w:sz w:val="28"/>
          <w:szCs w:val="28"/>
        </w:rPr>
        <w:t>Trauma</w:t>
      </w:r>
      <w:r w:rsidRPr="003551A0">
        <w:rPr>
          <w:rFonts w:ascii="Arial" w:hAnsi="Arial" w:cs="Arial"/>
          <w:sz w:val="28"/>
          <w:szCs w:val="28"/>
        </w:rPr>
        <w:t xml:space="preserve">, </w:t>
      </w:r>
      <w:r w:rsidR="007E3D2E" w:rsidRPr="003551A0">
        <w:rPr>
          <w:rFonts w:ascii="Arial" w:hAnsi="Arial" w:cs="Arial"/>
          <w:sz w:val="28"/>
          <w:szCs w:val="28"/>
        </w:rPr>
        <w:t>Supporting</w:t>
      </w:r>
      <w:r w:rsidRPr="003551A0">
        <w:rPr>
          <w:rFonts w:ascii="Arial" w:hAnsi="Arial" w:cs="Arial"/>
          <w:sz w:val="28"/>
          <w:szCs w:val="28"/>
        </w:rPr>
        <w:t xml:space="preserve"> </w:t>
      </w:r>
      <w:r w:rsidR="007E3D2E" w:rsidRPr="003551A0">
        <w:rPr>
          <w:rFonts w:ascii="Arial" w:hAnsi="Arial" w:cs="Arial"/>
          <w:sz w:val="28"/>
          <w:szCs w:val="28"/>
        </w:rPr>
        <w:t>Carers</w:t>
      </w:r>
      <w:r w:rsidRPr="003551A0">
        <w:rPr>
          <w:rFonts w:ascii="Arial" w:hAnsi="Arial" w:cs="Arial"/>
          <w:sz w:val="28"/>
          <w:szCs w:val="28"/>
        </w:rPr>
        <w:t xml:space="preserve">, </w:t>
      </w:r>
      <w:r w:rsidR="007E3D2E" w:rsidRPr="003551A0">
        <w:rPr>
          <w:rFonts w:ascii="Arial" w:hAnsi="Arial" w:cs="Arial"/>
          <w:sz w:val="28"/>
          <w:szCs w:val="28"/>
        </w:rPr>
        <w:t>Identifying</w:t>
      </w:r>
      <w:r w:rsidRPr="003551A0">
        <w:rPr>
          <w:rFonts w:ascii="Arial" w:hAnsi="Arial" w:cs="Arial"/>
          <w:sz w:val="28"/>
          <w:szCs w:val="28"/>
        </w:rPr>
        <w:t xml:space="preserve"> </w:t>
      </w:r>
      <w:r w:rsidR="007E3D2E" w:rsidRPr="003551A0">
        <w:rPr>
          <w:rFonts w:ascii="Arial" w:hAnsi="Arial" w:cs="Arial"/>
          <w:sz w:val="28"/>
          <w:szCs w:val="28"/>
        </w:rPr>
        <w:t>alcohol</w:t>
      </w:r>
      <w:r w:rsidR="00311FAD" w:rsidRPr="003551A0">
        <w:rPr>
          <w:rFonts w:ascii="Arial" w:hAnsi="Arial" w:cs="Arial"/>
          <w:sz w:val="28"/>
          <w:szCs w:val="28"/>
        </w:rPr>
        <w:t xml:space="preserve"> o</w:t>
      </w:r>
      <w:r w:rsidR="007E3D2E" w:rsidRPr="003551A0">
        <w:rPr>
          <w:rFonts w:ascii="Arial" w:hAnsi="Arial" w:cs="Arial"/>
          <w:sz w:val="28"/>
          <w:szCs w:val="28"/>
        </w:rPr>
        <w:t>r</w:t>
      </w:r>
      <w:r w:rsidR="00311FAD" w:rsidRPr="003551A0">
        <w:rPr>
          <w:rFonts w:ascii="Arial" w:hAnsi="Arial" w:cs="Arial"/>
          <w:sz w:val="28"/>
          <w:szCs w:val="28"/>
        </w:rPr>
        <w:t xml:space="preserve"> </w:t>
      </w:r>
      <w:r w:rsidR="007E3D2E" w:rsidRPr="003551A0">
        <w:rPr>
          <w:rFonts w:ascii="Arial" w:hAnsi="Arial" w:cs="Arial"/>
          <w:sz w:val="28"/>
          <w:szCs w:val="28"/>
        </w:rPr>
        <w:t>substance</w:t>
      </w:r>
      <w:r w:rsidR="00311FAD" w:rsidRPr="003551A0">
        <w:rPr>
          <w:rFonts w:ascii="Arial" w:hAnsi="Arial" w:cs="Arial"/>
          <w:sz w:val="28"/>
          <w:szCs w:val="28"/>
        </w:rPr>
        <w:t xml:space="preserve"> </w:t>
      </w:r>
      <w:r w:rsidR="007E3D2E" w:rsidRPr="003551A0">
        <w:rPr>
          <w:rFonts w:ascii="Arial" w:hAnsi="Arial" w:cs="Arial"/>
          <w:sz w:val="28"/>
          <w:szCs w:val="28"/>
        </w:rPr>
        <w:t>misuse</w:t>
      </w:r>
      <w:r w:rsidR="00311FAD" w:rsidRPr="003551A0">
        <w:rPr>
          <w:rFonts w:ascii="Arial" w:hAnsi="Arial" w:cs="Arial"/>
          <w:sz w:val="28"/>
          <w:szCs w:val="28"/>
        </w:rPr>
        <w:t xml:space="preserve">, </w:t>
      </w:r>
      <w:r w:rsidR="007E3D2E" w:rsidRPr="003551A0">
        <w:rPr>
          <w:rFonts w:ascii="Arial" w:hAnsi="Arial" w:cs="Arial"/>
          <w:sz w:val="28"/>
          <w:szCs w:val="28"/>
        </w:rPr>
        <w:t>Dementia</w:t>
      </w:r>
      <w:r w:rsidR="00311FAD" w:rsidRPr="003551A0">
        <w:rPr>
          <w:rFonts w:ascii="Arial" w:hAnsi="Arial" w:cs="Arial"/>
          <w:sz w:val="28"/>
          <w:szCs w:val="28"/>
        </w:rPr>
        <w:t xml:space="preserve"> </w:t>
      </w:r>
      <w:r w:rsidR="007E3D2E" w:rsidRPr="003551A0">
        <w:rPr>
          <w:rFonts w:ascii="Arial" w:hAnsi="Arial" w:cs="Arial"/>
          <w:sz w:val="28"/>
          <w:szCs w:val="28"/>
        </w:rPr>
        <w:t>therapy</w:t>
      </w:r>
      <w:r w:rsidR="00311FAD" w:rsidRPr="003551A0">
        <w:rPr>
          <w:rFonts w:ascii="Arial" w:hAnsi="Arial" w:cs="Arial"/>
          <w:sz w:val="28"/>
          <w:szCs w:val="28"/>
        </w:rPr>
        <w:t xml:space="preserve">, </w:t>
      </w:r>
      <w:r w:rsidR="007E3D2E" w:rsidRPr="003551A0">
        <w:rPr>
          <w:rFonts w:ascii="Arial" w:hAnsi="Arial" w:cs="Arial"/>
          <w:sz w:val="28"/>
          <w:szCs w:val="28"/>
        </w:rPr>
        <w:t>Upskilling</w:t>
      </w:r>
      <w:r w:rsidR="001B4203" w:rsidRPr="003551A0">
        <w:rPr>
          <w:rFonts w:ascii="Arial" w:hAnsi="Arial" w:cs="Arial"/>
          <w:sz w:val="28"/>
          <w:szCs w:val="28"/>
        </w:rPr>
        <w:t xml:space="preserve"> </w:t>
      </w:r>
      <w:r w:rsidR="007E3D2E" w:rsidRPr="003551A0">
        <w:rPr>
          <w:rFonts w:ascii="Arial" w:hAnsi="Arial" w:cs="Arial"/>
          <w:sz w:val="28"/>
          <w:szCs w:val="28"/>
        </w:rPr>
        <w:t>carers</w:t>
      </w:r>
      <w:r w:rsidR="00311FAD" w:rsidRPr="003551A0">
        <w:rPr>
          <w:rFonts w:ascii="Arial" w:hAnsi="Arial" w:cs="Arial"/>
          <w:sz w:val="28"/>
          <w:szCs w:val="28"/>
        </w:rPr>
        <w:t xml:space="preserve">, </w:t>
      </w:r>
      <w:r w:rsidR="007E3D2E" w:rsidRPr="003551A0">
        <w:rPr>
          <w:rFonts w:ascii="Arial" w:hAnsi="Arial" w:cs="Arial"/>
          <w:sz w:val="28"/>
          <w:szCs w:val="28"/>
        </w:rPr>
        <w:t>Neurodiversity</w:t>
      </w:r>
      <w:r w:rsidR="00311FAD" w:rsidRPr="003551A0">
        <w:rPr>
          <w:rFonts w:ascii="Arial" w:hAnsi="Arial" w:cs="Arial"/>
          <w:sz w:val="28"/>
          <w:szCs w:val="28"/>
        </w:rPr>
        <w:t xml:space="preserve">, </w:t>
      </w:r>
      <w:r w:rsidR="007E3D2E" w:rsidRPr="003551A0">
        <w:rPr>
          <w:rFonts w:ascii="Arial" w:hAnsi="Arial" w:cs="Arial"/>
          <w:sz w:val="28"/>
          <w:szCs w:val="28"/>
        </w:rPr>
        <w:t>Co-Production</w:t>
      </w:r>
      <w:r w:rsidR="00311FAD" w:rsidRPr="003551A0">
        <w:rPr>
          <w:rFonts w:ascii="Arial" w:hAnsi="Arial" w:cs="Arial"/>
          <w:sz w:val="28"/>
          <w:szCs w:val="28"/>
        </w:rPr>
        <w:t xml:space="preserve">, </w:t>
      </w:r>
      <w:proofErr w:type="gramStart"/>
      <w:r w:rsidR="007E3D2E" w:rsidRPr="003551A0">
        <w:rPr>
          <w:rFonts w:ascii="Arial" w:hAnsi="Arial" w:cs="Arial"/>
          <w:sz w:val="28"/>
          <w:szCs w:val="28"/>
        </w:rPr>
        <w:t>Out</w:t>
      </w:r>
      <w:proofErr w:type="gramEnd"/>
      <w:r w:rsidR="007E3D2E" w:rsidRPr="003551A0">
        <w:rPr>
          <w:rFonts w:ascii="Arial" w:hAnsi="Arial" w:cs="Arial"/>
          <w:sz w:val="28"/>
          <w:szCs w:val="28"/>
        </w:rPr>
        <w:t xml:space="preserve"> of area beds</w:t>
      </w:r>
      <w:r w:rsidR="00311FAD" w:rsidRPr="003551A0">
        <w:rPr>
          <w:rFonts w:ascii="Arial" w:hAnsi="Arial" w:cs="Arial"/>
          <w:sz w:val="28"/>
          <w:szCs w:val="28"/>
        </w:rPr>
        <w:t xml:space="preserve">, </w:t>
      </w:r>
      <w:r w:rsidR="007E3D2E" w:rsidRPr="003551A0">
        <w:rPr>
          <w:rFonts w:ascii="Arial" w:hAnsi="Arial" w:cs="Arial"/>
          <w:sz w:val="28"/>
          <w:szCs w:val="28"/>
        </w:rPr>
        <w:t>Interim</w:t>
      </w:r>
      <w:r w:rsidR="00311FAD" w:rsidRPr="003551A0">
        <w:rPr>
          <w:rFonts w:ascii="Arial" w:hAnsi="Arial" w:cs="Arial"/>
          <w:sz w:val="28"/>
          <w:szCs w:val="28"/>
        </w:rPr>
        <w:t xml:space="preserve"> </w:t>
      </w:r>
      <w:r w:rsidR="007E3D2E" w:rsidRPr="003551A0">
        <w:rPr>
          <w:rFonts w:ascii="Arial" w:hAnsi="Arial" w:cs="Arial"/>
          <w:sz w:val="28"/>
          <w:szCs w:val="28"/>
        </w:rPr>
        <w:t>support</w:t>
      </w:r>
      <w:r w:rsidR="001B4203" w:rsidRPr="003551A0">
        <w:rPr>
          <w:rFonts w:ascii="Arial" w:hAnsi="Arial" w:cs="Arial"/>
          <w:sz w:val="28"/>
          <w:szCs w:val="28"/>
        </w:rPr>
        <w:t>, Isolation</w:t>
      </w:r>
      <w:r w:rsidR="00814F56">
        <w:rPr>
          <w:rFonts w:ascii="Arial" w:hAnsi="Arial" w:cs="Arial"/>
          <w:sz w:val="28"/>
          <w:szCs w:val="28"/>
        </w:rPr>
        <w:t xml:space="preserve"> and</w:t>
      </w:r>
      <w:r w:rsidR="001B4203" w:rsidRPr="003551A0">
        <w:rPr>
          <w:rFonts w:ascii="Arial" w:hAnsi="Arial" w:cs="Arial"/>
          <w:sz w:val="28"/>
          <w:szCs w:val="28"/>
        </w:rPr>
        <w:t xml:space="preserve"> </w:t>
      </w:r>
      <w:r w:rsidR="007E3D2E" w:rsidRPr="003551A0">
        <w:rPr>
          <w:rFonts w:ascii="Arial" w:hAnsi="Arial" w:cs="Arial"/>
          <w:sz w:val="28"/>
          <w:szCs w:val="28"/>
        </w:rPr>
        <w:t>Neurodiversity</w:t>
      </w:r>
      <w:r w:rsidR="00814F56">
        <w:rPr>
          <w:rFonts w:ascii="Arial" w:hAnsi="Arial" w:cs="Arial"/>
          <w:sz w:val="28"/>
          <w:szCs w:val="28"/>
        </w:rPr>
        <w:t>.</w:t>
      </w:r>
    </w:p>
    <w:p w14:paraId="190E325A" w14:textId="5EABF35B" w:rsidR="00C42C33" w:rsidRPr="003551A0" w:rsidRDefault="001E6EE2">
      <w:pPr>
        <w:rPr>
          <w:rFonts w:ascii="Arial" w:hAnsi="Arial" w:cs="Arial"/>
          <w:sz w:val="28"/>
          <w:szCs w:val="28"/>
        </w:rPr>
      </w:pPr>
      <w:r w:rsidRPr="003551A0">
        <w:rPr>
          <w:rFonts w:ascii="Arial" w:hAnsi="Arial" w:cs="Arial"/>
          <w:sz w:val="28"/>
          <w:szCs w:val="28"/>
        </w:rPr>
        <w:t xml:space="preserve">In July we held four Community FoCUS area groups. </w:t>
      </w:r>
      <w:r w:rsidR="007E3D2E" w:rsidRPr="003551A0">
        <w:rPr>
          <w:rFonts w:ascii="Arial" w:hAnsi="Arial" w:cs="Arial"/>
          <w:sz w:val="28"/>
          <w:szCs w:val="28"/>
        </w:rPr>
        <w:t>These</w:t>
      </w:r>
      <w:r w:rsidR="00C42C33" w:rsidRPr="003551A0">
        <w:rPr>
          <w:rFonts w:ascii="Arial" w:hAnsi="Arial" w:cs="Arial"/>
          <w:sz w:val="28"/>
          <w:szCs w:val="28"/>
        </w:rPr>
        <w:t xml:space="preserve"> </w:t>
      </w:r>
      <w:r w:rsidR="007E3D2E" w:rsidRPr="003551A0">
        <w:rPr>
          <w:rFonts w:ascii="Arial" w:hAnsi="Arial" w:cs="Arial"/>
          <w:sz w:val="28"/>
          <w:szCs w:val="28"/>
        </w:rPr>
        <w:t>meetings are more informal and allow local feedback and</w:t>
      </w:r>
      <w:r w:rsidR="00C42C33" w:rsidRPr="003551A0">
        <w:rPr>
          <w:rFonts w:ascii="Arial" w:hAnsi="Arial" w:cs="Arial"/>
          <w:sz w:val="28"/>
          <w:szCs w:val="28"/>
        </w:rPr>
        <w:t xml:space="preserve"> </w:t>
      </w:r>
      <w:r w:rsidR="007E3D2E" w:rsidRPr="003551A0">
        <w:rPr>
          <w:rFonts w:ascii="Arial" w:hAnsi="Arial" w:cs="Arial"/>
          <w:sz w:val="28"/>
          <w:szCs w:val="28"/>
        </w:rPr>
        <w:t>conversations with local members and community teams.</w:t>
      </w:r>
      <w:r w:rsidR="00C42C33" w:rsidRPr="003551A0">
        <w:rPr>
          <w:rFonts w:ascii="Arial" w:hAnsi="Arial" w:cs="Arial"/>
          <w:sz w:val="28"/>
          <w:szCs w:val="28"/>
        </w:rPr>
        <w:t xml:space="preserve"> </w:t>
      </w:r>
      <w:r w:rsidR="007E3D2E" w:rsidRPr="003551A0">
        <w:rPr>
          <w:rFonts w:ascii="Arial" w:hAnsi="Arial" w:cs="Arial"/>
          <w:sz w:val="28"/>
          <w:szCs w:val="28"/>
        </w:rPr>
        <w:t xml:space="preserve">Come along to </w:t>
      </w:r>
      <w:r w:rsidR="00814F56" w:rsidRPr="003551A0">
        <w:rPr>
          <w:rFonts w:ascii="Arial" w:hAnsi="Arial" w:cs="Arial"/>
          <w:sz w:val="28"/>
          <w:szCs w:val="28"/>
        </w:rPr>
        <w:t>October’s</w:t>
      </w:r>
      <w:r w:rsidR="007E3D2E" w:rsidRPr="003551A0">
        <w:rPr>
          <w:rFonts w:ascii="Arial" w:hAnsi="Arial" w:cs="Arial"/>
          <w:sz w:val="28"/>
          <w:szCs w:val="28"/>
        </w:rPr>
        <w:t xml:space="preserve"> local area groups to share your</w:t>
      </w:r>
      <w:r w:rsidRPr="003551A0">
        <w:rPr>
          <w:rFonts w:ascii="Arial" w:hAnsi="Arial" w:cs="Arial"/>
          <w:sz w:val="28"/>
          <w:szCs w:val="28"/>
        </w:rPr>
        <w:t xml:space="preserve"> </w:t>
      </w:r>
      <w:r w:rsidR="007E3D2E" w:rsidRPr="003551A0">
        <w:rPr>
          <w:rFonts w:ascii="Arial" w:hAnsi="Arial" w:cs="Arial"/>
          <w:sz w:val="28"/>
          <w:szCs w:val="28"/>
        </w:rPr>
        <w:t>experiences, make suggestions and connect with other people.</w:t>
      </w:r>
    </w:p>
    <w:p w14:paraId="598FFAAB" w14:textId="17D2A2A3" w:rsidR="00ED4E41" w:rsidRPr="003551A0" w:rsidRDefault="007E3D2E">
      <w:pPr>
        <w:rPr>
          <w:rFonts w:ascii="Arial" w:hAnsi="Arial" w:cs="Arial"/>
          <w:sz w:val="28"/>
          <w:szCs w:val="28"/>
        </w:rPr>
      </w:pPr>
      <w:r w:rsidRPr="003551A0">
        <w:rPr>
          <w:rFonts w:ascii="Arial" w:hAnsi="Arial" w:cs="Arial"/>
          <w:sz w:val="28"/>
          <w:szCs w:val="28"/>
        </w:rPr>
        <w:t>In September we held two Talk and Learn FoCUS combined groups.</w:t>
      </w:r>
      <w:r w:rsidR="00C42C33" w:rsidRPr="003551A0">
        <w:rPr>
          <w:rFonts w:ascii="Arial" w:hAnsi="Arial" w:cs="Arial"/>
          <w:sz w:val="28"/>
          <w:szCs w:val="28"/>
        </w:rPr>
        <w:t xml:space="preserve"> </w:t>
      </w:r>
      <w:r w:rsidRPr="003551A0">
        <w:rPr>
          <w:rFonts w:ascii="Arial" w:hAnsi="Arial" w:cs="Arial"/>
          <w:sz w:val="28"/>
          <w:szCs w:val="28"/>
        </w:rPr>
        <w:t>We heard from SABP about their current operational priorities for</w:t>
      </w:r>
      <w:r w:rsidR="00C42C33" w:rsidRPr="003551A0">
        <w:rPr>
          <w:rFonts w:ascii="Arial" w:hAnsi="Arial" w:cs="Arial"/>
          <w:sz w:val="28"/>
          <w:szCs w:val="28"/>
        </w:rPr>
        <w:t xml:space="preserve"> </w:t>
      </w:r>
      <w:r w:rsidRPr="003551A0">
        <w:rPr>
          <w:rFonts w:ascii="Arial" w:hAnsi="Arial" w:cs="Arial"/>
          <w:sz w:val="28"/>
          <w:szCs w:val="28"/>
        </w:rPr>
        <w:t>the year and the Quality Account report. Immy</w:t>
      </w:r>
      <w:r w:rsidR="004B4E57" w:rsidRPr="003551A0">
        <w:rPr>
          <w:rFonts w:ascii="Arial" w:hAnsi="Arial" w:cs="Arial"/>
          <w:sz w:val="28"/>
          <w:szCs w:val="28"/>
        </w:rPr>
        <w:t>,</w:t>
      </w:r>
      <w:r w:rsidRPr="003551A0">
        <w:rPr>
          <w:rFonts w:ascii="Arial" w:hAnsi="Arial" w:cs="Arial"/>
          <w:sz w:val="28"/>
          <w:szCs w:val="28"/>
        </w:rPr>
        <w:t xml:space="preserve"> from Surrey</w:t>
      </w:r>
      <w:r w:rsidR="00C42C33" w:rsidRPr="003551A0">
        <w:rPr>
          <w:rFonts w:ascii="Arial" w:hAnsi="Arial" w:cs="Arial"/>
          <w:sz w:val="28"/>
          <w:szCs w:val="28"/>
        </w:rPr>
        <w:t xml:space="preserve"> </w:t>
      </w:r>
      <w:r w:rsidRPr="003551A0">
        <w:rPr>
          <w:rFonts w:ascii="Arial" w:hAnsi="Arial" w:cs="Arial"/>
          <w:sz w:val="28"/>
          <w:szCs w:val="28"/>
        </w:rPr>
        <w:t>Coalition of Disabled People also spoke to members about Your</w:t>
      </w:r>
      <w:r w:rsidR="00C42C33" w:rsidRPr="003551A0">
        <w:rPr>
          <w:rFonts w:ascii="Arial" w:hAnsi="Arial" w:cs="Arial"/>
          <w:sz w:val="28"/>
          <w:szCs w:val="28"/>
        </w:rPr>
        <w:t xml:space="preserve"> </w:t>
      </w:r>
      <w:r w:rsidRPr="003551A0">
        <w:rPr>
          <w:rFonts w:ascii="Arial" w:hAnsi="Arial" w:cs="Arial"/>
          <w:sz w:val="28"/>
          <w:szCs w:val="28"/>
        </w:rPr>
        <w:t>Voice, Our Strategy: Surrey Coalition’s new 3-year strategy and co-producing the future of FoCUS.</w:t>
      </w:r>
    </w:p>
    <w:p w14:paraId="0CF44708" w14:textId="2F12D48A" w:rsidR="00C42C33" w:rsidRPr="003551A0" w:rsidRDefault="00C42C33">
      <w:pPr>
        <w:rPr>
          <w:rFonts w:ascii="Arial" w:hAnsi="Arial" w:cs="Arial"/>
          <w:sz w:val="28"/>
          <w:szCs w:val="28"/>
        </w:rPr>
      </w:pPr>
      <w:r w:rsidRPr="003551A0">
        <w:rPr>
          <w:rFonts w:ascii="Arial" w:hAnsi="Arial" w:cs="Arial"/>
          <w:sz w:val="28"/>
          <w:szCs w:val="28"/>
        </w:rPr>
        <w:t xml:space="preserve">More information can be found in the Minutes, for a copy get in touch with Lucy - </w:t>
      </w:r>
      <w:hyperlink r:id="rId10" w:history="1">
        <w:r w:rsidR="00194C88" w:rsidRPr="003551A0">
          <w:rPr>
            <w:rStyle w:val="Hyperlink"/>
            <w:rFonts w:ascii="Arial" w:hAnsi="Arial" w:cs="Arial"/>
            <w:color w:val="auto"/>
            <w:sz w:val="28"/>
            <w:szCs w:val="28"/>
          </w:rPr>
          <w:t>lucy@lf-solutions.co.uk</w:t>
        </w:r>
      </w:hyperlink>
      <w:r w:rsidR="00194C88" w:rsidRPr="003551A0">
        <w:rPr>
          <w:rFonts w:ascii="Arial" w:hAnsi="Arial" w:cs="Arial"/>
          <w:sz w:val="28"/>
          <w:szCs w:val="28"/>
        </w:rPr>
        <w:t xml:space="preserve"> </w:t>
      </w:r>
    </w:p>
    <w:p w14:paraId="03904E49"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t>Page 16</w:t>
      </w:r>
    </w:p>
    <w:p w14:paraId="2921C240" w14:textId="6DD74F14" w:rsidR="00844DF2" w:rsidRPr="003551A0" w:rsidRDefault="00844DF2">
      <w:pPr>
        <w:rPr>
          <w:rFonts w:ascii="Arial" w:hAnsi="Arial" w:cs="Arial"/>
          <w:b/>
          <w:bCs/>
          <w:sz w:val="28"/>
          <w:szCs w:val="28"/>
        </w:rPr>
      </w:pPr>
      <w:r w:rsidRPr="003551A0">
        <w:rPr>
          <w:rFonts w:ascii="Arial" w:hAnsi="Arial" w:cs="Arial"/>
          <w:b/>
          <w:bCs/>
          <w:sz w:val="28"/>
          <w:szCs w:val="28"/>
        </w:rPr>
        <w:t>FoCUS Reps</w:t>
      </w:r>
    </w:p>
    <w:p w14:paraId="36DB9C01" w14:textId="7D34718E" w:rsidR="00844DF2" w:rsidRPr="003551A0" w:rsidRDefault="007E3D2E">
      <w:pPr>
        <w:rPr>
          <w:rFonts w:ascii="Arial" w:hAnsi="Arial" w:cs="Arial"/>
          <w:sz w:val="28"/>
          <w:szCs w:val="28"/>
        </w:rPr>
      </w:pPr>
      <w:r w:rsidRPr="003551A0">
        <w:rPr>
          <w:rFonts w:ascii="Arial" w:hAnsi="Arial" w:cs="Arial"/>
          <w:sz w:val="28"/>
          <w:szCs w:val="28"/>
        </w:rPr>
        <w:lastRenderedPageBreak/>
        <w:t>The FoCUS Reps have been busy! Since taking up their posts in the summer, our</w:t>
      </w:r>
      <w:r w:rsidR="00134D22">
        <w:rPr>
          <w:rFonts w:ascii="Arial" w:hAnsi="Arial" w:cs="Arial"/>
          <w:sz w:val="28"/>
          <w:szCs w:val="28"/>
        </w:rPr>
        <w:t xml:space="preserve"> </w:t>
      </w:r>
      <w:r w:rsidRPr="003551A0">
        <w:rPr>
          <w:rFonts w:ascii="Arial" w:hAnsi="Arial" w:cs="Arial"/>
          <w:sz w:val="28"/>
          <w:szCs w:val="28"/>
        </w:rPr>
        <w:t>fabulous area Reps have received training to help them in their role as a Rep,</w:t>
      </w:r>
      <w:r w:rsidR="00844DF2" w:rsidRPr="003551A0">
        <w:rPr>
          <w:rFonts w:ascii="Arial" w:hAnsi="Arial" w:cs="Arial"/>
          <w:sz w:val="28"/>
          <w:szCs w:val="28"/>
        </w:rPr>
        <w:t xml:space="preserve"> </w:t>
      </w:r>
      <w:r w:rsidRPr="003551A0">
        <w:rPr>
          <w:rFonts w:ascii="Arial" w:hAnsi="Arial" w:cs="Arial"/>
          <w:sz w:val="28"/>
          <w:szCs w:val="28"/>
        </w:rPr>
        <w:t>including an overview of SABP, governance, complaints and early resolution. They</w:t>
      </w:r>
      <w:r w:rsidR="00844DF2" w:rsidRPr="003551A0">
        <w:rPr>
          <w:rFonts w:ascii="Arial" w:hAnsi="Arial" w:cs="Arial"/>
          <w:sz w:val="28"/>
          <w:szCs w:val="28"/>
        </w:rPr>
        <w:t xml:space="preserve"> </w:t>
      </w:r>
      <w:proofErr w:type="gramStart"/>
      <w:r w:rsidRPr="003551A0">
        <w:rPr>
          <w:rFonts w:ascii="Arial" w:hAnsi="Arial" w:cs="Arial"/>
          <w:sz w:val="28"/>
          <w:szCs w:val="28"/>
        </w:rPr>
        <w:t>have participated</w:t>
      </w:r>
      <w:proofErr w:type="gramEnd"/>
      <w:r w:rsidRPr="003551A0">
        <w:rPr>
          <w:rFonts w:ascii="Arial" w:hAnsi="Arial" w:cs="Arial"/>
          <w:sz w:val="28"/>
          <w:szCs w:val="28"/>
        </w:rPr>
        <w:t xml:space="preserve"> in two Committee meetings at SABP Trust headquarters in</w:t>
      </w:r>
      <w:r w:rsidR="00844DF2" w:rsidRPr="003551A0">
        <w:rPr>
          <w:rFonts w:ascii="Arial" w:hAnsi="Arial" w:cs="Arial"/>
          <w:sz w:val="28"/>
          <w:szCs w:val="28"/>
        </w:rPr>
        <w:t xml:space="preserve"> </w:t>
      </w:r>
      <w:r w:rsidRPr="003551A0">
        <w:rPr>
          <w:rFonts w:ascii="Arial" w:hAnsi="Arial" w:cs="Arial"/>
          <w:sz w:val="28"/>
          <w:szCs w:val="28"/>
        </w:rPr>
        <w:t xml:space="preserve">Leatherhead and attended </w:t>
      </w:r>
      <w:proofErr w:type="spellStart"/>
      <w:r w:rsidRPr="003551A0">
        <w:rPr>
          <w:rFonts w:ascii="Arial" w:hAnsi="Arial" w:cs="Arial"/>
          <w:sz w:val="28"/>
          <w:szCs w:val="28"/>
        </w:rPr>
        <w:t>RecoveryFest</w:t>
      </w:r>
      <w:proofErr w:type="spellEnd"/>
      <w:r w:rsidRPr="003551A0">
        <w:rPr>
          <w:rFonts w:ascii="Arial" w:hAnsi="Arial" w:cs="Arial"/>
          <w:sz w:val="28"/>
          <w:szCs w:val="28"/>
        </w:rPr>
        <w:t xml:space="preserve"> at Stoke Park.</w:t>
      </w:r>
    </w:p>
    <w:p w14:paraId="4AE1A6FC" w14:textId="0977EAB2" w:rsidR="00D650EB" w:rsidRPr="003551A0" w:rsidRDefault="007E3D2E" w:rsidP="00D650EB">
      <w:pPr>
        <w:rPr>
          <w:rFonts w:ascii="Arial" w:hAnsi="Arial" w:cs="Arial"/>
          <w:sz w:val="28"/>
          <w:szCs w:val="28"/>
        </w:rPr>
      </w:pPr>
      <w:r w:rsidRPr="003551A0">
        <w:rPr>
          <w:rFonts w:ascii="Arial" w:hAnsi="Arial" w:cs="Arial"/>
          <w:sz w:val="28"/>
          <w:szCs w:val="28"/>
        </w:rPr>
        <w:t>Coming up our Reps will be representing FoCUS at SABP Members Day, if you’re</w:t>
      </w:r>
      <w:r w:rsidR="00844DF2" w:rsidRPr="003551A0">
        <w:rPr>
          <w:rFonts w:ascii="Arial" w:hAnsi="Arial" w:cs="Arial"/>
          <w:sz w:val="28"/>
          <w:szCs w:val="28"/>
        </w:rPr>
        <w:t xml:space="preserve"> </w:t>
      </w:r>
      <w:r w:rsidRPr="003551A0">
        <w:rPr>
          <w:rFonts w:ascii="Arial" w:hAnsi="Arial" w:cs="Arial"/>
          <w:sz w:val="28"/>
          <w:szCs w:val="28"/>
        </w:rPr>
        <w:t>there come and say Hi. In November they will be learning more about different</w:t>
      </w:r>
      <w:r w:rsidR="00844DF2" w:rsidRPr="003551A0">
        <w:rPr>
          <w:rFonts w:ascii="Arial" w:hAnsi="Arial" w:cs="Arial"/>
          <w:sz w:val="28"/>
          <w:szCs w:val="28"/>
        </w:rPr>
        <w:t xml:space="preserve"> </w:t>
      </w:r>
      <w:r w:rsidRPr="003551A0">
        <w:rPr>
          <w:rFonts w:ascii="Arial" w:hAnsi="Arial" w:cs="Arial"/>
          <w:sz w:val="28"/>
          <w:szCs w:val="28"/>
        </w:rPr>
        <w:t xml:space="preserve">areas of mental health such as PSIRF, Carers </w:t>
      </w:r>
      <w:proofErr w:type="spellStart"/>
      <w:r w:rsidRPr="003551A0">
        <w:rPr>
          <w:rFonts w:ascii="Arial" w:hAnsi="Arial" w:cs="Arial"/>
          <w:sz w:val="28"/>
          <w:szCs w:val="28"/>
        </w:rPr>
        <w:t>programme</w:t>
      </w:r>
      <w:proofErr w:type="spellEnd"/>
      <w:r w:rsidRPr="003551A0">
        <w:rPr>
          <w:rFonts w:ascii="Arial" w:hAnsi="Arial" w:cs="Arial"/>
          <w:sz w:val="28"/>
          <w:szCs w:val="28"/>
        </w:rPr>
        <w:t>/strategy &amp; Triangle of</w:t>
      </w:r>
      <w:r w:rsidR="00844DF2" w:rsidRPr="003551A0">
        <w:rPr>
          <w:rFonts w:ascii="Arial" w:hAnsi="Arial" w:cs="Arial"/>
          <w:sz w:val="28"/>
          <w:szCs w:val="28"/>
        </w:rPr>
        <w:t xml:space="preserve"> </w:t>
      </w:r>
      <w:r w:rsidRPr="003551A0">
        <w:rPr>
          <w:rFonts w:ascii="Arial" w:hAnsi="Arial" w:cs="Arial"/>
          <w:sz w:val="28"/>
          <w:szCs w:val="28"/>
        </w:rPr>
        <w:t>Care and the Mental Health Act. They will also be helping to plan our Festive</w:t>
      </w:r>
      <w:r w:rsidR="00A8355A" w:rsidRPr="003551A0">
        <w:rPr>
          <w:rFonts w:ascii="Arial" w:hAnsi="Arial" w:cs="Arial"/>
          <w:sz w:val="28"/>
          <w:szCs w:val="28"/>
        </w:rPr>
        <w:t xml:space="preserve"> </w:t>
      </w:r>
      <w:r w:rsidRPr="003551A0">
        <w:rPr>
          <w:rFonts w:ascii="Arial" w:hAnsi="Arial" w:cs="Arial"/>
          <w:sz w:val="28"/>
          <w:szCs w:val="28"/>
        </w:rPr>
        <w:t>FoCUS Social for December and a workshop in January.</w:t>
      </w:r>
    </w:p>
    <w:p w14:paraId="5FE195B8" w14:textId="2E49F4AE" w:rsidR="00BC6D99" w:rsidRPr="003551A0" w:rsidRDefault="00BC6D99" w:rsidP="00D650EB">
      <w:pPr>
        <w:rPr>
          <w:rFonts w:ascii="Arial" w:hAnsi="Arial" w:cs="Arial"/>
          <w:sz w:val="28"/>
          <w:szCs w:val="28"/>
        </w:rPr>
      </w:pPr>
      <w:r w:rsidRPr="003551A0">
        <w:rPr>
          <w:rFonts w:ascii="Arial" w:hAnsi="Arial" w:cs="Arial"/>
          <w:sz w:val="28"/>
          <w:szCs w:val="28"/>
        </w:rPr>
        <w:t xml:space="preserve">Photo description: </w:t>
      </w:r>
      <w:proofErr w:type="spellStart"/>
      <w:r w:rsidRPr="003551A0">
        <w:rPr>
          <w:rFonts w:ascii="Arial" w:hAnsi="Arial" w:cs="Arial"/>
          <w:sz w:val="28"/>
          <w:szCs w:val="28"/>
        </w:rPr>
        <w:t>FoCUS</w:t>
      </w:r>
      <w:proofErr w:type="spellEnd"/>
      <w:r w:rsidRPr="003551A0">
        <w:rPr>
          <w:rFonts w:ascii="Arial" w:hAnsi="Arial" w:cs="Arial"/>
          <w:sz w:val="28"/>
          <w:szCs w:val="28"/>
        </w:rPr>
        <w:t xml:space="preserve"> meeting with people </w:t>
      </w:r>
      <w:proofErr w:type="gramStart"/>
      <w:r w:rsidRPr="003551A0">
        <w:rPr>
          <w:rFonts w:ascii="Arial" w:hAnsi="Arial" w:cs="Arial"/>
          <w:sz w:val="28"/>
          <w:szCs w:val="28"/>
        </w:rPr>
        <w:t>sat</w:t>
      </w:r>
      <w:proofErr w:type="gramEnd"/>
      <w:r w:rsidRPr="003551A0">
        <w:rPr>
          <w:rFonts w:ascii="Arial" w:hAnsi="Arial" w:cs="Arial"/>
          <w:sz w:val="28"/>
          <w:szCs w:val="28"/>
        </w:rPr>
        <w:t xml:space="preserve"> around a table and </w:t>
      </w:r>
      <w:proofErr w:type="gramStart"/>
      <w:r w:rsidRPr="003551A0">
        <w:rPr>
          <w:rFonts w:ascii="Arial" w:hAnsi="Arial" w:cs="Arial"/>
          <w:sz w:val="28"/>
          <w:szCs w:val="28"/>
        </w:rPr>
        <w:t>look</w:t>
      </w:r>
      <w:proofErr w:type="gramEnd"/>
      <w:r w:rsidRPr="003551A0">
        <w:rPr>
          <w:rFonts w:ascii="Arial" w:hAnsi="Arial" w:cs="Arial"/>
          <w:sz w:val="28"/>
          <w:szCs w:val="28"/>
        </w:rPr>
        <w:t xml:space="preserve"> at a presentation. </w:t>
      </w:r>
    </w:p>
    <w:p w14:paraId="0CD9B4CE" w14:textId="6EBBE16D" w:rsidR="00D650EB" w:rsidRPr="003551A0" w:rsidRDefault="00D650EB" w:rsidP="00D650EB">
      <w:pPr>
        <w:rPr>
          <w:rFonts w:ascii="Arial" w:hAnsi="Arial" w:cs="Arial"/>
          <w:sz w:val="28"/>
          <w:szCs w:val="28"/>
        </w:rPr>
      </w:pPr>
      <w:r w:rsidRPr="003551A0">
        <w:rPr>
          <w:rFonts w:ascii="Arial" w:hAnsi="Arial" w:cs="Arial"/>
          <w:sz w:val="28"/>
          <w:szCs w:val="28"/>
        </w:rPr>
        <w:t xml:space="preserve">Janice - “I joined Focus to help me understand more about the services that were being offered to my relative and how our family could also benefit. I found out that this was a good place to be able to comment on how well the service was doing </w:t>
      </w:r>
      <w:proofErr w:type="gramStart"/>
      <w:r w:rsidRPr="003551A0">
        <w:rPr>
          <w:rFonts w:ascii="Arial" w:hAnsi="Arial" w:cs="Arial"/>
          <w:sz w:val="28"/>
          <w:szCs w:val="28"/>
        </w:rPr>
        <w:t>and also</w:t>
      </w:r>
      <w:proofErr w:type="gramEnd"/>
      <w:r w:rsidRPr="003551A0">
        <w:rPr>
          <w:rFonts w:ascii="Arial" w:hAnsi="Arial" w:cs="Arial"/>
          <w:sz w:val="28"/>
          <w:szCs w:val="28"/>
        </w:rPr>
        <w:t xml:space="preserve"> explain </w:t>
      </w:r>
      <w:proofErr w:type="gramStart"/>
      <w:r w:rsidRPr="003551A0">
        <w:rPr>
          <w:rFonts w:ascii="Arial" w:hAnsi="Arial" w:cs="Arial"/>
          <w:sz w:val="28"/>
          <w:szCs w:val="28"/>
        </w:rPr>
        <w:t>what  would</w:t>
      </w:r>
      <w:proofErr w:type="gramEnd"/>
      <w:r w:rsidRPr="003551A0">
        <w:rPr>
          <w:rFonts w:ascii="Arial" w:hAnsi="Arial" w:cs="Arial"/>
          <w:sz w:val="28"/>
          <w:szCs w:val="28"/>
        </w:rPr>
        <w:t xml:space="preserve"> improve things. Over time I learnt so much about the support offered by SABP and others and I was encouraged to become an area representative. This made it possible </w:t>
      </w:r>
      <w:proofErr w:type="gramStart"/>
      <w:r w:rsidRPr="003551A0">
        <w:rPr>
          <w:rFonts w:ascii="Arial" w:hAnsi="Arial" w:cs="Arial"/>
          <w:sz w:val="28"/>
          <w:szCs w:val="28"/>
        </w:rPr>
        <w:t>to</w:t>
      </w:r>
      <w:r w:rsidR="00045515">
        <w:rPr>
          <w:rFonts w:ascii="Arial" w:hAnsi="Arial" w:cs="Arial"/>
          <w:sz w:val="28"/>
          <w:szCs w:val="28"/>
        </w:rPr>
        <w:t xml:space="preserve"> </w:t>
      </w:r>
      <w:r w:rsidRPr="003551A0">
        <w:rPr>
          <w:rFonts w:ascii="Arial" w:hAnsi="Arial" w:cs="Arial"/>
          <w:sz w:val="28"/>
          <w:szCs w:val="28"/>
        </w:rPr>
        <w:t>directly</w:t>
      </w:r>
      <w:proofErr w:type="gramEnd"/>
      <w:r w:rsidRPr="003551A0">
        <w:rPr>
          <w:rFonts w:ascii="Arial" w:hAnsi="Arial" w:cs="Arial"/>
          <w:sz w:val="28"/>
          <w:szCs w:val="28"/>
        </w:rPr>
        <w:t xml:space="preserve"> meet with senior leaders of the Trust and provide useful feedback to them. This has led to changes for my relatives and our family.”</w:t>
      </w:r>
    </w:p>
    <w:p w14:paraId="7337510F" w14:textId="77777777" w:rsidR="00A8355A" w:rsidRPr="003551A0" w:rsidRDefault="00A8355A">
      <w:pPr>
        <w:rPr>
          <w:rFonts w:ascii="Arial" w:hAnsi="Arial" w:cs="Arial"/>
          <w:sz w:val="28"/>
          <w:szCs w:val="28"/>
        </w:rPr>
      </w:pPr>
      <w:proofErr w:type="gramStart"/>
      <w:r w:rsidRPr="003551A0">
        <w:rPr>
          <w:rFonts w:ascii="Arial" w:hAnsi="Arial" w:cs="Arial"/>
          <w:sz w:val="28"/>
          <w:szCs w:val="28"/>
        </w:rPr>
        <w:t>Your Reps</w:t>
      </w:r>
      <w:proofErr w:type="gramEnd"/>
    </w:p>
    <w:p w14:paraId="31F0DEF1" w14:textId="77777777" w:rsidR="00D650EB" w:rsidRPr="003551A0" w:rsidRDefault="007E3D2E">
      <w:pPr>
        <w:rPr>
          <w:rFonts w:ascii="Arial" w:hAnsi="Arial" w:cs="Arial"/>
          <w:sz w:val="28"/>
          <w:szCs w:val="28"/>
        </w:rPr>
      </w:pPr>
      <w:proofErr w:type="gramStart"/>
      <w:r w:rsidRPr="003551A0">
        <w:rPr>
          <w:rFonts w:ascii="Arial" w:hAnsi="Arial" w:cs="Arial"/>
          <w:sz w:val="28"/>
          <w:szCs w:val="28"/>
        </w:rPr>
        <w:t>North West</w:t>
      </w:r>
      <w:proofErr w:type="gramEnd"/>
      <w:r w:rsidRPr="003551A0">
        <w:rPr>
          <w:rFonts w:ascii="Arial" w:hAnsi="Arial" w:cs="Arial"/>
          <w:sz w:val="28"/>
          <w:szCs w:val="28"/>
        </w:rPr>
        <w:t xml:space="preserve"> Surrey (NW)</w:t>
      </w:r>
      <w:r w:rsidR="00A8355A" w:rsidRPr="003551A0">
        <w:rPr>
          <w:rFonts w:ascii="Arial" w:hAnsi="Arial" w:cs="Arial"/>
          <w:sz w:val="28"/>
          <w:szCs w:val="28"/>
        </w:rPr>
        <w:t xml:space="preserve">: </w:t>
      </w:r>
      <w:r w:rsidRPr="003551A0">
        <w:rPr>
          <w:rFonts w:ascii="Arial" w:hAnsi="Arial" w:cs="Arial"/>
          <w:sz w:val="28"/>
          <w:szCs w:val="28"/>
        </w:rPr>
        <w:t>Ann</w:t>
      </w:r>
      <w:r w:rsidR="00A8355A" w:rsidRPr="003551A0">
        <w:rPr>
          <w:rFonts w:ascii="Arial" w:hAnsi="Arial" w:cs="Arial"/>
          <w:sz w:val="28"/>
          <w:szCs w:val="28"/>
        </w:rPr>
        <w:t xml:space="preserve">, </w:t>
      </w:r>
      <w:r w:rsidRPr="003551A0">
        <w:rPr>
          <w:rFonts w:ascii="Arial" w:hAnsi="Arial" w:cs="Arial"/>
          <w:sz w:val="28"/>
          <w:szCs w:val="28"/>
        </w:rPr>
        <w:t>Sharan</w:t>
      </w:r>
      <w:r w:rsidR="00A8355A" w:rsidRPr="003551A0">
        <w:rPr>
          <w:rFonts w:ascii="Arial" w:hAnsi="Arial" w:cs="Arial"/>
          <w:sz w:val="28"/>
          <w:szCs w:val="28"/>
        </w:rPr>
        <w:t xml:space="preserve">, </w:t>
      </w:r>
      <w:r w:rsidRPr="003551A0">
        <w:rPr>
          <w:rFonts w:ascii="Arial" w:hAnsi="Arial" w:cs="Arial"/>
          <w:sz w:val="28"/>
          <w:szCs w:val="28"/>
        </w:rPr>
        <w:t>Rosemary</w:t>
      </w:r>
    </w:p>
    <w:p w14:paraId="39791EF6" w14:textId="7671BC9D" w:rsidR="00D650EB" w:rsidRPr="003551A0" w:rsidRDefault="007E3D2E">
      <w:pPr>
        <w:rPr>
          <w:rFonts w:ascii="Arial" w:hAnsi="Arial" w:cs="Arial"/>
          <w:sz w:val="28"/>
          <w:szCs w:val="28"/>
        </w:rPr>
      </w:pPr>
      <w:r w:rsidRPr="003551A0">
        <w:rPr>
          <w:rFonts w:ascii="Arial" w:hAnsi="Arial" w:cs="Arial"/>
          <w:sz w:val="28"/>
          <w:szCs w:val="28"/>
        </w:rPr>
        <w:t>East &amp; Mid Surrey (E+M)</w:t>
      </w:r>
      <w:r w:rsidR="00A8355A" w:rsidRPr="003551A0">
        <w:rPr>
          <w:rFonts w:ascii="Arial" w:hAnsi="Arial" w:cs="Arial"/>
          <w:sz w:val="28"/>
          <w:szCs w:val="28"/>
        </w:rPr>
        <w:t xml:space="preserve">: </w:t>
      </w:r>
      <w:r w:rsidRPr="003551A0">
        <w:rPr>
          <w:rFonts w:ascii="Arial" w:hAnsi="Arial" w:cs="Arial"/>
          <w:sz w:val="28"/>
          <w:szCs w:val="28"/>
        </w:rPr>
        <w:t>Rachel</w:t>
      </w:r>
      <w:r w:rsidR="00A8355A" w:rsidRPr="003551A0">
        <w:rPr>
          <w:rFonts w:ascii="Arial" w:hAnsi="Arial" w:cs="Arial"/>
          <w:sz w:val="28"/>
          <w:szCs w:val="28"/>
        </w:rPr>
        <w:t xml:space="preserve">, </w:t>
      </w:r>
      <w:r w:rsidRPr="003551A0">
        <w:rPr>
          <w:rFonts w:ascii="Arial" w:hAnsi="Arial" w:cs="Arial"/>
          <w:sz w:val="28"/>
          <w:szCs w:val="28"/>
        </w:rPr>
        <w:t>Stephanie</w:t>
      </w:r>
    </w:p>
    <w:p w14:paraId="47F1E9EE" w14:textId="77777777" w:rsidR="00D650EB" w:rsidRPr="003551A0" w:rsidRDefault="007E3D2E">
      <w:pPr>
        <w:rPr>
          <w:rFonts w:ascii="Arial" w:hAnsi="Arial" w:cs="Arial"/>
          <w:sz w:val="28"/>
          <w:szCs w:val="28"/>
        </w:rPr>
      </w:pPr>
      <w:r w:rsidRPr="003551A0">
        <w:rPr>
          <w:rFonts w:ascii="Arial" w:hAnsi="Arial" w:cs="Arial"/>
          <w:sz w:val="28"/>
          <w:szCs w:val="28"/>
        </w:rPr>
        <w:t>West Surrey + NE Hants</w:t>
      </w:r>
      <w:r w:rsidR="00A8355A" w:rsidRPr="003551A0">
        <w:rPr>
          <w:rFonts w:ascii="Arial" w:hAnsi="Arial" w:cs="Arial"/>
          <w:sz w:val="28"/>
          <w:szCs w:val="28"/>
        </w:rPr>
        <w:t xml:space="preserve"> </w:t>
      </w:r>
      <w:r w:rsidRPr="003551A0">
        <w:rPr>
          <w:rFonts w:ascii="Arial" w:hAnsi="Arial" w:cs="Arial"/>
          <w:sz w:val="28"/>
          <w:szCs w:val="28"/>
        </w:rPr>
        <w:t>(WNEH)</w:t>
      </w:r>
      <w:r w:rsidR="00A8355A" w:rsidRPr="003551A0">
        <w:rPr>
          <w:rFonts w:ascii="Arial" w:hAnsi="Arial" w:cs="Arial"/>
          <w:sz w:val="28"/>
          <w:szCs w:val="28"/>
        </w:rPr>
        <w:t xml:space="preserve">: </w:t>
      </w:r>
      <w:r w:rsidRPr="003551A0">
        <w:rPr>
          <w:rFonts w:ascii="Arial" w:hAnsi="Arial" w:cs="Arial"/>
          <w:sz w:val="28"/>
          <w:szCs w:val="28"/>
        </w:rPr>
        <w:t>Janice</w:t>
      </w:r>
      <w:r w:rsidR="00A8355A" w:rsidRPr="003551A0">
        <w:rPr>
          <w:rFonts w:ascii="Arial" w:hAnsi="Arial" w:cs="Arial"/>
          <w:sz w:val="28"/>
          <w:szCs w:val="28"/>
        </w:rPr>
        <w:t xml:space="preserve">, </w:t>
      </w:r>
      <w:r w:rsidRPr="003551A0">
        <w:rPr>
          <w:rFonts w:ascii="Arial" w:hAnsi="Arial" w:cs="Arial"/>
          <w:sz w:val="28"/>
          <w:szCs w:val="28"/>
        </w:rPr>
        <w:t>David</w:t>
      </w:r>
      <w:r w:rsidR="00A8355A" w:rsidRPr="003551A0">
        <w:rPr>
          <w:rFonts w:ascii="Arial" w:hAnsi="Arial" w:cs="Arial"/>
          <w:sz w:val="28"/>
          <w:szCs w:val="28"/>
        </w:rPr>
        <w:t xml:space="preserve">, </w:t>
      </w:r>
      <w:r w:rsidRPr="003551A0">
        <w:rPr>
          <w:rFonts w:ascii="Arial" w:hAnsi="Arial" w:cs="Arial"/>
          <w:sz w:val="28"/>
          <w:szCs w:val="28"/>
        </w:rPr>
        <w:t>Piara</w:t>
      </w:r>
    </w:p>
    <w:p w14:paraId="7976FA11" w14:textId="26A82601" w:rsidR="00A8355A" w:rsidRPr="003551A0" w:rsidRDefault="007E3D2E">
      <w:pPr>
        <w:rPr>
          <w:rFonts w:ascii="Arial" w:hAnsi="Arial" w:cs="Arial"/>
          <w:sz w:val="28"/>
          <w:szCs w:val="28"/>
        </w:rPr>
      </w:pPr>
      <w:proofErr w:type="gramStart"/>
      <w:r w:rsidRPr="003551A0">
        <w:rPr>
          <w:rFonts w:ascii="Arial" w:hAnsi="Arial" w:cs="Arial"/>
          <w:sz w:val="28"/>
          <w:szCs w:val="28"/>
        </w:rPr>
        <w:t>South West</w:t>
      </w:r>
      <w:proofErr w:type="gramEnd"/>
      <w:r w:rsidRPr="003551A0">
        <w:rPr>
          <w:rFonts w:ascii="Arial" w:hAnsi="Arial" w:cs="Arial"/>
          <w:sz w:val="28"/>
          <w:szCs w:val="28"/>
        </w:rPr>
        <w:t xml:space="preserve"> Surrey (SW)</w:t>
      </w:r>
      <w:r w:rsidR="00A8355A" w:rsidRPr="003551A0">
        <w:rPr>
          <w:rFonts w:ascii="Arial" w:hAnsi="Arial" w:cs="Arial"/>
          <w:sz w:val="28"/>
          <w:szCs w:val="28"/>
        </w:rPr>
        <w:t xml:space="preserve">: </w:t>
      </w:r>
      <w:r w:rsidRPr="003551A0">
        <w:rPr>
          <w:rFonts w:ascii="Arial" w:hAnsi="Arial" w:cs="Arial"/>
          <w:sz w:val="28"/>
          <w:szCs w:val="28"/>
        </w:rPr>
        <w:t>Claud</w:t>
      </w:r>
    </w:p>
    <w:p w14:paraId="2242722C" w14:textId="3D3D99F8" w:rsidR="004D2F3C" w:rsidRPr="003551A0" w:rsidRDefault="004D2F3C" w:rsidP="004D2F3C">
      <w:pPr>
        <w:rPr>
          <w:rFonts w:ascii="Arial" w:hAnsi="Arial" w:cs="Arial"/>
          <w:sz w:val="28"/>
          <w:szCs w:val="28"/>
        </w:rPr>
      </w:pPr>
      <w:r w:rsidRPr="003551A0">
        <w:rPr>
          <w:rFonts w:ascii="Arial" w:hAnsi="Arial" w:cs="Arial"/>
          <w:sz w:val="28"/>
          <w:szCs w:val="28"/>
        </w:rPr>
        <w:t>Have you thought of becoming a Rep?</w:t>
      </w:r>
      <w:r w:rsidR="00D650EB" w:rsidRPr="003551A0">
        <w:rPr>
          <w:rFonts w:ascii="Arial" w:hAnsi="Arial" w:cs="Arial"/>
          <w:sz w:val="28"/>
          <w:szCs w:val="28"/>
        </w:rPr>
        <w:t xml:space="preserve"> </w:t>
      </w:r>
      <w:r w:rsidRPr="003551A0">
        <w:rPr>
          <w:rFonts w:ascii="Arial" w:hAnsi="Arial" w:cs="Arial"/>
          <w:sz w:val="28"/>
          <w:szCs w:val="28"/>
        </w:rPr>
        <w:t>Contact the FoCUS support team to find out more.</w:t>
      </w:r>
    </w:p>
    <w:p w14:paraId="7F45A1A1"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lastRenderedPageBreak/>
        <w:t>Page 17</w:t>
      </w:r>
    </w:p>
    <w:p w14:paraId="7A5CAB06" w14:textId="77777777" w:rsidR="000835A7" w:rsidRPr="003551A0" w:rsidRDefault="000835A7" w:rsidP="000835A7">
      <w:pPr>
        <w:rPr>
          <w:rFonts w:ascii="Arial" w:hAnsi="Arial" w:cs="Arial"/>
          <w:sz w:val="28"/>
          <w:szCs w:val="28"/>
        </w:rPr>
      </w:pPr>
      <w:r w:rsidRPr="003551A0">
        <w:rPr>
          <w:rFonts w:ascii="Arial" w:hAnsi="Arial" w:cs="Arial"/>
          <w:sz w:val="28"/>
          <w:szCs w:val="28"/>
        </w:rPr>
        <w:t>Content warning: this section discusses suicidal feelings.</w:t>
      </w:r>
    </w:p>
    <w:p w14:paraId="5103FD9D" w14:textId="23F4DAEF" w:rsidR="00D650EB" w:rsidRPr="003551A0" w:rsidRDefault="00D650EB">
      <w:pPr>
        <w:rPr>
          <w:rFonts w:ascii="Arial" w:hAnsi="Arial" w:cs="Arial"/>
          <w:b/>
          <w:bCs/>
          <w:sz w:val="28"/>
          <w:szCs w:val="28"/>
        </w:rPr>
      </w:pPr>
      <w:r w:rsidRPr="003551A0">
        <w:rPr>
          <w:rFonts w:ascii="Arial" w:hAnsi="Arial" w:cs="Arial"/>
          <w:b/>
          <w:bCs/>
          <w:sz w:val="28"/>
          <w:szCs w:val="28"/>
        </w:rPr>
        <w:t>Suicide Awareness Training</w:t>
      </w:r>
    </w:p>
    <w:p w14:paraId="22A5E4BA" w14:textId="0CF85CF0" w:rsidR="00564184" w:rsidRPr="003551A0" w:rsidRDefault="007E3D2E">
      <w:pPr>
        <w:rPr>
          <w:rFonts w:ascii="Arial" w:hAnsi="Arial" w:cs="Arial"/>
          <w:sz w:val="28"/>
          <w:szCs w:val="28"/>
        </w:rPr>
      </w:pPr>
      <w:r w:rsidRPr="003551A0">
        <w:rPr>
          <w:rFonts w:ascii="Arial" w:hAnsi="Arial" w:cs="Arial"/>
          <w:sz w:val="28"/>
          <w:szCs w:val="28"/>
        </w:rPr>
        <w:t>Surrey Public Health are working with some experienced suicide prevention</w:t>
      </w:r>
      <w:r w:rsidR="00D650EB" w:rsidRPr="003551A0">
        <w:rPr>
          <w:rFonts w:ascii="Arial" w:hAnsi="Arial" w:cs="Arial"/>
          <w:sz w:val="28"/>
          <w:szCs w:val="28"/>
        </w:rPr>
        <w:t xml:space="preserve"> </w:t>
      </w:r>
      <w:r w:rsidRPr="003551A0">
        <w:rPr>
          <w:rFonts w:ascii="Arial" w:hAnsi="Arial" w:cs="Arial"/>
          <w:sz w:val="28"/>
          <w:szCs w:val="28"/>
        </w:rPr>
        <w:t>trainers to codevelop a suicide awareness training that includes safety</w:t>
      </w:r>
      <w:r w:rsidR="00D650EB" w:rsidRPr="003551A0">
        <w:rPr>
          <w:rFonts w:ascii="Arial" w:hAnsi="Arial" w:cs="Arial"/>
          <w:sz w:val="28"/>
          <w:szCs w:val="28"/>
        </w:rPr>
        <w:t xml:space="preserve"> </w:t>
      </w:r>
      <w:r w:rsidRPr="003551A0">
        <w:rPr>
          <w:rFonts w:ascii="Arial" w:hAnsi="Arial" w:cs="Arial"/>
          <w:sz w:val="28"/>
          <w:szCs w:val="28"/>
        </w:rPr>
        <w:t>planning for carers.</w:t>
      </w:r>
      <w:r w:rsidRPr="003551A0">
        <w:rPr>
          <w:rFonts w:ascii="Arial" w:hAnsi="Arial" w:cs="Arial"/>
          <w:sz w:val="28"/>
          <w:szCs w:val="28"/>
        </w:rPr>
        <w:br/>
        <w:t xml:space="preserve"> </w:t>
      </w:r>
      <w:r w:rsidRPr="003551A0">
        <w:rPr>
          <w:rFonts w:ascii="Arial" w:hAnsi="Arial" w:cs="Arial"/>
          <w:sz w:val="28"/>
          <w:szCs w:val="28"/>
        </w:rPr>
        <w:br/>
        <w:t>We would like to invite members of the network who has supported loved</w:t>
      </w:r>
      <w:r w:rsidR="00D650EB" w:rsidRPr="003551A0">
        <w:rPr>
          <w:rFonts w:ascii="Arial" w:hAnsi="Arial" w:cs="Arial"/>
          <w:sz w:val="28"/>
          <w:szCs w:val="28"/>
        </w:rPr>
        <w:t xml:space="preserve"> </w:t>
      </w:r>
      <w:r w:rsidRPr="003551A0">
        <w:rPr>
          <w:rFonts w:ascii="Arial" w:hAnsi="Arial" w:cs="Arial"/>
          <w:sz w:val="28"/>
          <w:szCs w:val="28"/>
        </w:rPr>
        <w:t>ones, who have had suicidal ideation to attend the half day pilot of the</w:t>
      </w:r>
      <w:r w:rsidR="00D650EB" w:rsidRPr="003551A0">
        <w:rPr>
          <w:rFonts w:ascii="Arial" w:hAnsi="Arial" w:cs="Arial"/>
          <w:sz w:val="28"/>
          <w:szCs w:val="28"/>
        </w:rPr>
        <w:t xml:space="preserve"> </w:t>
      </w:r>
      <w:r w:rsidRPr="003551A0">
        <w:rPr>
          <w:rFonts w:ascii="Arial" w:hAnsi="Arial" w:cs="Arial"/>
          <w:sz w:val="28"/>
          <w:szCs w:val="28"/>
        </w:rPr>
        <w:t>training on Monday 10th November and provide feedback on the training.</w:t>
      </w:r>
      <w:r w:rsidR="00D650EB" w:rsidRPr="003551A0">
        <w:rPr>
          <w:rFonts w:ascii="Arial" w:hAnsi="Arial" w:cs="Arial"/>
          <w:sz w:val="28"/>
          <w:szCs w:val="28"/>
        </w:rPr>
        <w:t xml:space="preserve"> </w:t>
      </w:r>
      <w:r w:rsidRPr="003551A0">
        <w:rPr>
          <w:rFonts w:ascii="Arial" w:hAnsi="Arial" w:cs="Arial"/>
          <w:sz w:val="28"/>
          <w:szCs w:val="28"/>
        </w:rPr>
        <w:t>There are 5 places available.</w:t>
      </w:r>
      <w:r w:rsidRPr="003551A0">
        <w:rPr>
          <w:rFonts w:ascii="Arial" w:hAnsi="Arial" w:cs="Arial"/>
          <w:sz w:val="28"/>
          <w:szCs w:val="28"/>
        </w:rPr>
        <w:br/>
        <w:t xml:space="preserve"> </w:t>
      </w:r>
      <w:r w:rsidRPr="003551A0">
        <w:rPr>
          <w:rFonts w:ascii="Arial" w:hAnsi="Arial" w:cs="Arial"/>
          <w:sz w:val="28"/>
          <w:szCs w:val="28"/>
        </w:rPr>
        <w:br/>
        <w:t>If you would like to attend, please email Nanu on:</w:t>
      </w:r>
      <w:r w:rsidR="00D650EB" w:rsidRPr="003551A0">
        <w:rPr>
          <w:rFonts w:ascii="Arial" w:hAnsi="Arial" w:cs="Arial"/>
          <w:sz w:val="28"/>
          <w:szCs w:val="28"/>
        </w:rPr>
        <w:t xml:space="preserve"> </w:t>
      </w:r>
      <w:hyperlink r:id="rId11" w:history="1">
        <w:r w:rsidR="00CF5A99" w:rsidRPr="003551A0">
          <w:rPr>
            <w:rStyle w:val="Hyperlink"/>
            <w:rFonts w:ascii="Arial" w:hAnsi="Arial" w:cs="Arial"/>
            <w:color w:val="auto"/>
            <w:sz w:val="28"/>
            <w:szCs w:val="28"/>
          </w:rPr>
          <w:t>SPstrategyOnly@surreycc.gov.uk</w:t>
        </w:r>
      </w:hyperlink>
    </w:p>
    <w:p w14:paraId="5AD871A0" w14:textId="77777777" w:rsidR="000835A7" w:rsidRPr="003551A0" w:rsidRDefault="007E3D2E">
      <w:pPr>
        <w:rPr>
          <w:rFonts w:ascii="Arial" w:hAnsi="Arial" w:cs="Arial"/>
          <w:b/>
          <w:bCs/>
          <w:sz w:val="28"/>
          <w:szCs w:val="28"/>
        </w:rPr>
      </w:pPr>
      <w:r w:rsidRPr="003551A0">
        <w:rPr>
          <w:rFonts w:ascii="Arial" w:hAnsi="Arial" w:cs="Arial"/>
          <w:b/>
          <w:bCs/>
          <w:sz w:val="28"/>
          <w:szCs w:val="28"/>
        </w:rPr>
        <w:t>Suicide Awareness</w:t>
      </w:r>
      <w:r w:rsidR="00326A6D" w:rsidRPr="003551A0">
        <w:rPr>
          <w:rFonts w:ascii="Arial" w:hAnsi="Arial" w:cs="Arial"/>
          <w:b/>
          <w:bCs/>
          <w:sz w:val="28"/>
          <w:szCs w:val="28"/>
        </w:rPr>
        <w:t xml:space="preserve"> Day</w:t>
      </w:r>
    </w:p>
    <w:p w14:paraId="037EBDDF" w14:textId="5FBA8342" w:rsidR="00564184" w:rsidRPr="003551A0" w:rsidRDefault="007E3D2E">
      <w:pPr>
        <w:rPr>
          <w:rFonts w:ascii="Arial" w:hAnsi="Arial" w:cs="Arial"/>
          <w:b/>
          <w:bCs/>
          <w:sz w:val="28"/>
          <w:szCs w:val="28"/>
        </w:rPr>
      </w:pPr>
      <w:r w:rsidRPr="003551A0">
        <w:rPr>
          <w:rFonts w:ascii="Arial" w:hAnsi="Arial" w:cs="Arial"/>
          <w:sz w:val="28"/>
          <w:szCs w:val="28"/>
        </w:rPr>
        <w:t>Every year on 10th September, people across the world come</w:t>
      </w:r>
      <w:r w:rsidR="008D00C2">
        <w:rPr>
          <w:rFonts w:ascii="Arial" w:hAnsi="Arial" w:cs="Arial"/>
          <w:sz w:val="28"/>
          <w:szCs w:val="28"/>
        </w:rPr>
        <w:t xml:space="preserve"> </w:t>
      </w:r>
      <w:r w:rsidRPr="003551A0">
        <w:rPr>
          <w:rFonts w:ascii="Arial" w:hAnsi="Arial" w:cs="Arial"/>
          <w:sz w:val="28"/>
          <w:szCs w:val="28"/>
        </w:rPr>
        <w:t>together to</w:t>
      </w:r>
      <w:r w:rsidR="00564184" w:rsidRPr="003551A0">
        <w:rPr>
          <w:rFonts w:ascii="Arial" w:hAnsi="Arial" w:cs="Arial"/>
          <w:sz w:val="28"/>
          <w:szCs w:val="28"/>
        </w:rPr>
        <w:t xml:space="preserve"> </w:t>
      </w:r>
      <w:r w:rsidRPr="003551A0">
        <w:rPr>
          <w:rFonts w:ascii="Arial" w:hAnsi="Arial" w:cs="Arial"/>
          <w:sz w:val="28"/>
          <w:szCs w:val="28"/>
        </w:rPr>
        <w:t>mark World Suicide Prevention Day. It’s a time to</w:t>
      </w:r>
      <w:r w:rsidR="008D00C2">
        <w:rPr>
          <w:rFonts w:ascii="Arial" w:hAnsi="Arial" w:cs="Arial"/>
          <w:sz w:val="28"/>
          <w:szCs w:val="28"/>
        </w:rPr>
        <w:t xml:space="preserve"> </w:t>
      </w:r>
      <w:r w:rsidRPr="003551A0">
        <w:rPr>
          <w:rFonts w:ascii="Arial" w:hAnsi="Arial" w:cs="Arial"/>
          <w:sz w:val="28"/>
          <w:szCs w:val="28"/>
        </w:rPr>
        <w:t>remember that suicidal</w:t>
      </w:r>
      <w:r w:rsidR="00564184" w:rsidRPr="003551A0">
        <w:rPr>
          <w:rFonts w:ascii="Arial" w:hAnsi="Arial" w:cs="Arial"/>
          <w:sz w:val="28"/>
          <w:szCs w:val="28"/>
        </w:rPr>
        <w:t xml:space="preserve"> </w:t>
      </w:r>
      <w:r w:rsidRPr="003551A0">
        <w:rPr>
          <w:rFonts w:ascii="Arial" w:hAnsi="Arial" w:cs="Arial"/>
          <w:sz w:val="28"/>
          <w:szCs w:val="28"/>
        </w:rPr>
        <w:t xml:space="preserve">thoughts are more common than many </w:t>
      </w:r>
      <w:proofErr w:type="spellStart"/>
      <w:r w:rsidRPr="003551A0">
        <w:rPr>
          <w:rFonts w:ascii="Arial" w:hAnsi="Arial" w:cs="Arial"/>
          <w:sz w:val="28"/>
          <w:szCs w:val="28"/>
        </w:rPr>
        <w:t>realise</w:t>
      </w:r>
      <w:proofErr w:type="spellEnd"/>
      <w:r w:rsidR="008D00C2">
        <w:rPr>
          <w:rFonts w:ascii="Arial" w:hAnsi="Arial" w:cs="Arial"/>
          <w:sz w:val="28"/>
          <w:szCs w:val="28"/>
        </w:rPr>
        <w:t xml:space="preserve"> - </w:t>
      </w:r>
      <w:r w:rsidRPr="003551A0">
        <w:rPr>
          <w:rFonts w:ascii="Arial" w:hAnsi="Arial" w:cs="Arial"/>
          <w:sz w:val="28"/>
          <w:szCs w:val="28"/>
        </w:rPr>
        <w:t>and that support and hope</w:t>
      </w:r>
      <w:r w:rsidR="00564184" w:rsidRPr="003551A0">
        <w:rPr>
          <w:rFonts w:ascii="Arial" w:hAnsi="Arial" w:cs="Arial"/>
          <w:sz w:val="28"/>
          <w:szCs w:val="28"/>
        </w:rPr>
        <w:t xml:space="preserve"> </w:t>
      </w:r>
      <w:r w:rsidRPr="003551A0">
        <w:rPr>
          <w:rFonts w:ascii="Arial" w:hAnsi="Arial" w:cs="Arial"/>
          <w:sz w:val="28"/>
          <w:szCs w:val="28"/>
        </w:rPr>
        <w:t>are always possible.</w:t>
      </w:r>
    </w:p>
    <w:p w14:paraId="70D1CBFA" w14:textId="77777777" w:rsidR="008D00C2" w:rsidRDefault="007E3D2E">
      <w:pPr>
        <w:rPr>
          <w:rFonts w:ascii="Arial" w:hAnsi="Arial" w:cs="Arial"/>
          <w:sz w:val="28"/>
          <w:szCs w:val="28"/>
        </w:rPr>
      </w:pPr>
      <w:r w:rsidRPr="003551A0">
        <w:rPr>
          <w:rFonts w:ascii="Arial" w:hAnsi="Arial" w:cs="Arial"/>
          <w:sz w:val="28"/>
          <w:szCs w:val="28"/>
        </w:rPr>
        <w:t>If you’re struggling, please know you don’t have to face it alone. Talking</w:t>
      </w:r>
      <w:r w:rsidR="00564184" w:rsidRPr="003551A0">
        <w:rPr>
          <w:rFonts w:ascii="Arial" w:hAnsi="Arial" w:cs="Arial"/>
          <w:sz w:val="28"/>
          <w:szCs w:val="28"/>
        </w:rPr>
        <w:t xml:space="preserve"> </w:t>
      </w:r>
      <w:r w:rsidRPr="003551A0">
        <w:rPr>
          <w:rFonts w:ascii="Arial" w:hAnsi="Arial" w:cs="Arial"/>
          <w:sz w:val="28"/>
          <w:szCs w:val="28"/>
        </w:rPr>
        <w:t xml:space="preserve">about how you feel </w:t>
      </w:r>
      <w:r w:rsidR="00564184" w:rsidRPr="003551A0">
        <w:rPr>
          <w:rFonts w:ascii="Arial" w:hAnsi="Arial" w:cs="Arial"/>
          <w:sz w:val="28"/>
          <w:szCs w:val="28"/>
        </w:rPr>
        <w:t>w</w:t>
      </w:r>
      <w:r w:rsidRPr="003551A0">
        <w:rPr>
          <w:rFonts w:ascii="Arial" w:hAnsi="Arial" w:cs="Arial"/>
          <w:sz w:val="28"/>
          <w:szCs w:val="28"/>
        </w:rPr>
        <w:t>ith someone you trust can make things lighter.</w:t>
      </w:r>
      <w:r w:rsidR="00564184" w:rsidRPr="003551A0">
        <w:rPr>
          <w:rFonts w:ascii="Arial" w:hAnsi="Arial" w:cs="Arial"/>
          <w:sz w:val="28"/>
          <w:szCs w:val="28"/>
        </w:rPr>
        <w:t xml:space="preserve"> </w:t>
      </w:r>
      <w:r w:rsidRPr="003551A0">
        <w:rPr>
          <w:rFonts w:ascii="Arial" w:hAnsi="Arial" w:cs="Arial"/>
          <w:sz w:val="28"/>
          <w:szCs w:val="28"/>
        </w:rPr>
        <w:t>Reaching out for help is a brave and important step, and support is always</w:t>
      </w:r>
      <w:r w:rsidR="00564184" w:rsidRPr="003551A0">
        <w:rPr>
          <w:rFonts w:ascii="Arial" w:hAnsi="Arial" w:cs="Arial"/>
          <w:sz w:val="28"/>
          <w:szCs w:val="28"/>
        </w:rPr>
        <w:t xml:space="preserve"> </w:t>
      </w:r>
      <w:r w:rsidRPr="003551A0">
        <w:rPr>
          <w:rFonts w:ascii="Arial" w:hAnsi="Arial" w:cs="Arial"/>
          <w:sz w:val="28"/>
          <w:szCs w:val="28"/>
        </w:rPr>
        <w:t>available.</w:t>
      </w:r>
    </w:p>
    <w:p w14:paraId="3DD6A17F" w14:textId="77777777" w:rsidR="008D00C2" w:rsidRDefault="007E3D2E">
      <w:pPr>
        <w:rPr>
          <w:rFonts w:ascii="Arial" w:hAnsi="Arial" w:cs="Arial"/>
          <w:sz w:val="28"/>
          <w:szCs w:val="28"/>
        </w:rPr>
      </w:pPr>
      <w:r w:rsidRPr="003551A0">
        <w:rPr>
          <w:rFonts w:ascii="Arial" w:hAnsi="Arial" w:cs="Arial"/>
          <w:sz w:val="28"/>
          <w:szCs w:val="28"/>
        </w:rPr>
        <w:t>It is a reminder that conversations can save lives. Supporting someone who</w:t>
      </w:r>
      <w:r w:rsidR="00564184" w:rsidRPr="003551A0">
        <w:rPr>
          <w:rFonts w:ascii="Arial" w:hAnsi="Arial" w:cs="Arial"/>
          <w:sz w:val="28"/>
          <w:szCs w:val="28"/>
        </w:rPr>
        <w:t xml:space="preserve"> </w:t>
      </w:r>
      <w:r w:rsidRPr="003551A0">
        <w:rPr>
          <w:rFonts w:ascii="Arial" w:hAnsi="Arial" w:cs="Arial"/>
          <w:sz w:val="28"/>
          <w:szCs w:val="28"/>
        </w:rPr>
        <w:t xml:space="preserve">may </w:t>
      </w:r>
      <w:r w:rsidR="008D00C2" w:rsidRPr="003551A0">
        <w:rPr>
          <w:rFonts w:ascii="Arial" w:hAnsi="Arial" w:cs="Arial"/>
          <w:sz w:val="28"/>
          <w:szCs w:val="28"/>
        </w:rPr>
        <w:t>be experiencing</w:t>
      </w:r>
      <w:r w:rsidRPr="003551A0">
        <w:rPr>
          <w:rFonts w:ascii="Arial" w:hAnsi="Arial" w:cs="Arial"/>
          <w:sz w:val="28"/>
          <w:szCs w:val="28"/>
        </w:rPr>
        <w:t xml:space="preserve"> suicidal thoughts can feel daunting, but you don’t have</w:t>
      </w:r>
      <w:r w:rsidR="008A3997" w:rsidRPr="003551A0">
        <w:rPr>
          <w:rFonts w:ascii="Arial" w:hAnsi="Arial" w:cs="Arial"/>
          <w:sz w:val="28"/>
          <w:szCs w:val="28"/>
        </w:rPr>
        <w:t xml:space="preserve"> </w:t>
      </w:r>
      <w:r w:rsidRPr="003551A0">
        <w:rPr>
          <w:rFonts w:ascii="Arial" w:hAnsi="Arial" w:cs="Arial"/>
          <w:sz w:val="28"/>
          <w:szCs w:val="28"/>
        </w:rPr>
        <w:t>to have all the answers</w:t>
      </w:r>
      <w:r w:rsidR="008D00C2">
        <w:rPr>
          <w:rFonts w:ascii="Arial" w:hAnsi="Arial" w:cs="Arial"/>
          <w:sz w:val="28"/>
          <w:szCs w:val="28"/>
        </w:rPr>
        <w:t xml:space="preserve"> - </w:t>
      </w:r>
      <w:r w:rsidRPr="003551A0">
        <w:rPr>
          <w:rFonts w:ascii="Arial" w:hAnsi="Arial" w:cs="Arial"/>
          <w:sz w:val="28"/>
          <w:szCs w:val="28"/>
        </w:rPr>
        <w:t>you just need to listen, show kindness, and</w:t>
      </w:r>
      <w:r w:rsidR="008A3997" w:rsidRPr="003551A0">
        <w:rPr>
          <w:rFonts w:ascii="Arial" w:hAnsi="Arial" w:cs="Arial"/>
          <w:sz w:val="28"/>
          <w:szCs w:val="28"/>
        </w:rPr>
        <w:t xml:space="preserve"> </w:t>
      </w:r>
      <w:r w:rsidRPr="003551A0">
        <w:rPr>
          <w:rFonts w:ascii="Arial" w:hAnsi="Arial" w:cs="Arial"/>
          <w:sz w:val="28"/>
          <w:szCs w:val="28"/>
        </w:rPr>
        <w:t>encourage them to seek help.</w:t>
      </w:r>
    </w:p>
    <w:p w14:paraId="2D569DB1" w14:textId="6DFE6830" w:rsidR="00ED4E41" w:rsidRPr="003551A0" w:rsidRDefault="007E3D2E">
      <w:pPr>
        <w:rPr>
          <w:rFonts w:ascii="Arial" w:hAnsi="Arial" w:cs="Arial"/>
          <w:sz w:val="28"/>
          <w:szCs w:val="28"/>
        </w:rPr>
      </w:pPr>
      <w:r w:rsidRPr="003551A0">
        <w:rPr>
          <w:rFonts w:ascii="Arial" w:hAnsi="Arial" w:cs="Arial"/>
          <w:sz w:val="28"/>
          <w:szCs w:val="28"/>
        </w:rPr>
        <w:t>Where to get support:</w:t>
      </w:r>
      <w:r w:rsidRPr="003551A0">
        <w:rPr>
          <w:rFonts w:ascii="Arial" w:hAnsi="Arial" w:cs="Arial"/>
          <w:sz w:val="28"/>
          <w:szCs w:val="28"/>
        </w:rPr>
        <w:br/>
        <w:t>- Surrey &amp; Borders Mental Health Crisis Line – 0800 915 4644 (free, 24/7)</w:t>
      </w:r>
      <w:r w:rsidRPr="003551A0">
        <w:rPr>
          <w:rFonts w:ascii="Arial" w:hAnsi="Arial" w:cs="Arial"/>
          <w:sz w:val="28"/>
          <w:szCs w:val="28"/>
        </w:rPr>
        <w:br/>
        <w:t>- Samaritans – 116 123 (free, 24/7)</w:t>
      </w:r>
      <w:r w:rsidRPr="003551A0">
        <w:rPr>
          <w:rFonts w:ascii="Arial" w:hAnsi="Arial" w:cs="Arial"/>
          <w:sz w:val="28"/>
          <w:szCs w:val="28"/>
        </w:rPr>
        <w:br/>
      </w:r>
      <w:r w:rsidRPr="003551A0">
        <w:rPr>
          <w:rFonts w:ascii="Arial" w:hAnsi="Arial" w:cs="Arial"/>
          <w:sz w:val="28"/>
          <w:szCs w:val="28"/>
        </w:rPr>
        <w:lastRenderedPageBreak/>
        <w:t>- Safe Havens</w:t>
      </w:r>
      <w:r w:rsidRPr="003551A0">
        <w:rPr>
          <w:rFonts w:ascii="Arial" w:hAnsi="Arial" w:cs="Arial"/>
          <w:sz w:val="28"/>
          <w:szCs w:val="28"/>
        </w:rPr>
        <w:br/>
        <w:t>- Contact your GP</w:t>
      </w:r>
    </w:p>
    <w:p w14:paraId="6EEC610C"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t>Page 18</w:t>
      </w:r>
    </w:p>
    <w:p w14:paraId="2E6DD1ED" w14:textId="461B434B" w:rsidR="008A3997" w:rsidRPr="003551A0" w:rsidRDefault="008A3997">
      <w:pPr>
        <w:rPr>
          <w:rFonts w:ascii="Arial" w:hAnsi="Arial" w:cs="Arial"/>
          <w:b/>
          <w:bCs/>
          <w:sz w:val="28"/>
          <w:szCs w:val="28"/>
        </w:rPr>
      </w:pPr>
      <w:r w:rsidRPr="003551A0">
        <w:rPr>
          <w:rFonts w:ascii="Arial" w:hAnsi="Arial" w:cs="Arial"/>
          <w:b/>
          <w:bCs/>
          <w:sz w:val="28"/>
          <w:szCs w:val="28"/>
        </w:rPr>
        <w:t>Seasonal Affective Disorder (SAD)</w:t>
      </w:r>
    </w:p>
    <w:p w14:paraId="3A65DB71" w14:textId="77777777" w:rsidR="008A3997" w:rsidRPr="003551A0" w:rsidRDefault="007E3D2E">
      <w:pPr>
        <w:rPr>
          <w:rFonts w:ascii="Arial" w:hAnsi="Arial" w:cs="Arial"/>
          <w:sz w:val="28"/>
          <w:szCs w:val="28"/>
        </w:rPr>
      </w:pPr>
      <w:r w:rsidRPr="003551A0">
        <w:rPr>
          <w:rFonts w:ascii="Arial" w:hAnsi="Arial" w:cs="Arial"/>
          <w:sz w:val="28"/>
          <w:szCs w:val="28"/>
        </w:rPr>
        <w:t>Seasonal Affective Disorder (SAD) is a form of depression that occurs at certain</w:t>
      </w:r>
      <w:r w:rsidR="008A3997" w:rsidRPr="003551A0">
        <w:rPr>
          <w:rFonts w:ascii="Arial" w:hAnsi="Arial" w:cs="Arial"/>
          <w:sz w:val="28"/>
          <w:szCs w:val="28"/>
        </w:rPr>
        <w:t xml:space="preserve"> </w:t>
      </w:r>
      <w:r w:rsidRPr="003551A0">
        <w:rPr>
          <w:rFonts w:ascii="Arial" w:hAnsi="Arial" w:cs="Arial"/>
          <w:sz w:val="28"/>
          <w:szCs w:val="28"/>
        </w:rPr>
        <w:t>times of the year, most commonly in autumn and winter when daylight hours</w:t>
      </w:r>
      <w:r w:rsidR="008A3997" w:rsidRPr="003551A0">
        <w:rPr>
          <w:rFonts w:ascii="Arial" w:hAnsi="Arial" w:cs="Arial"/>
          <w:sz w:val="28"/>
          <w:szCs w:val="28"/>
        </w:rPr>
        <w:t xml:space="preserve"> </w:t>
      </w:r>
      <w:r w:rsidRPr="003551A0">
        <w:rPr>
          <w:rFonts w:ascii="Arial" w:hAnsi="Arial" w:cs="Arial"/>
          <w:sz w:val="28"/>
          <w:szCs w:val="28"/>
        </w:rPr>
        <w:t xml:space="preserve">decrease. It’s linked to </w:t>
      </w:r>
      <w:r w:rsidR="008A3997" w:rsidRPr="003551A0">
        <w:rPr>
          <w:rFonts w:ascii="Arial" w:hAnsi="Arial" w:cs="Arial"/>
          <w:sz w:val="28"/>
          <w:szCs w:val="28"/>
        </w:rPr>
        <w:t>r</w:t>
      </w:r>
      <w:r w:rsidRPr="003551A0">
        <w:rPr>
          <w:rFonts w:ascii="Arial" w:hAnsi="Arial" w:cs="Arial"/>
          <w:sz w:val="28"/>
          <w:szCs w:val="28"/>
        </w:rPr>
        <w:t>educed sunlight, which can disrupt the body’s internal</w:t>
      </w:r>
      <w:r w:rsidR="008A3997" w:rsidRPr="003551A0">
        <w:rPr>
          <w:rFonts w:ascii="Arial" w:hAnsi="Arial" w:cs="Arial"/>
          <w:sz w:val="28"/>
          <w:szCs w:val="28"/>
        </w:rPr>
        <w:t xml:space="preserve"> </w:t>
      </w:r>
      <w:r w:rsidRPr="003551A0">
        <w:rPr>
          <w:rFonts w:ascii="Arial" w:hAnsi="Arial" w:cs="Arial"/>
          <w:sz w:val="28"/>
          <w:szCs w:val="28"/>
        </w:rPr>
        <w:t xml:space="preserve">clock and affect mood-regulating </w:t>
      </w:r>
      <w:r w:rsidR="008A3997" w:rsidRPr="003551A0">
        <w:rPr>
          <w:rFonts w:ascii="Arial" w:hAnsi="Arial" w:cs="Arial"/>
          <w:sz w:val="28"/>
          <w:szCs w:val="28"/>
        </w:rPr>
        <w:t>h</w:t>
      </w:r>
      <w:r w:rsidRPr="003551A0">
        <w:rPr>
          <w:rFonts w:ascii="Arial" w:hAnsi="Arial" w:cs="Arial"/>
          <w:sz w:val="28"/>
          <w:szCs w:val="28"/>
        </w:rPr>
        <w:t>ormones. Symptoms often include persistent</w:t>
      </w:r>
      <w:r w:rsidR="008A3997" w:rsidRPr="003551A0">
        <w:rPr>
          <w:rFonts w:ascii="Arial" w:hAnsi="Arial" w:cs="Arial"/>
          <w:sz w:val="28"/>
          <w:szCs w:val="28"/>
        </w:rPr>
        <w:t xml:space="preserve"> </w:t>
      </w:r>
      <w:r w:rsidRPr="003551A0">
        <w:rPr>
          <w:rFonts w:ascii="Arial" w:hAnsi="Arial" w:cs="Arial"/>
          <w:sz w:val="28"/>
          <w:szCs w:val="28"/>
        </w:rPr>
        <w:t>low mood, tiredness, changes in appetite (especially craving carbohydrates),</w:t>
      </w:r>
      <w:r w:rsidR="008A3997" w:rsidRPr="003551A0">
        <w:rPr>
          <w:rFonts w:ascii="Arial" w:hAnsi="Arial" w:cs="Arial"/>
          <w:sz w:val="28"/>
          <w:szCs w:val="28"/>
        </w:rPr>
        <w:t xml:space="preserve"> </w:t>
      </w:r>
      <w:r w:rsidRPr="003551A0">
        <w:rPr>
          <w:rFonts w:ascii="Arial" w:hAnsi="Arial" w:cs="Arial"/>
          <w:sz w:val="28"/>
          <w:szCs w:val="28"/>
        </w:rPr>
        <w:t xml:space="preserve">difficulty concentrating, and loss of interest in activities. </w:t>
      </w:r>
    </w:p>
    <w:p w14:paraId="3EF28663" w14:textId="77777777" w:rsidR="002C48A7" w:rsidRDefault="007E3D2E">
      <w:pPr>
        <w:rPr>
          <w:rFonts w:ascii="Arial" w:hAnsi="Arial" w:cs="Arial"/>
          <w:sz w:val="28"/>
          <w:szCs w:val="28"/>
        </w:rPr>
      </w:pPr>
      <w:r w:rsidRPr="003551A0">
        <w:rPr>
          <w:rFonts w:ascii="Arial" w:hAnsi="Arial" w:cs="Arial"/>
          <w:sz w:val="28"/>
          <w:szCs w:val="28"/>
        </w:rPr>
        <w:t>In many countries,</w:t>
      </w:r>
      <w:r w:rsidR="008A3997" w:rsidRPr="003551A0">
        <w:rPr>
          <w:rFonts w:ascii="Arial" w:hAnsi="Arial" w:cs="Arial"/>
          <w:sz w:val="28"/>
          <w:szCs w:val="28"/>
        </w:rPr>
        <w:t xml:space="preserve"> </w:t>
      </w:r>
      <w:r w:rsidRPr="003551A0">
        <w:rPr>
          <w:rFonts w:ascii="Arial" w:hAnsi="Arial" w:cs="Arial"/>
          <w:sz w:val="28"/>
          <w:szCs w:val="28"/>
        </w:rPr>
        <w:t>clocks go back one hour in late October, shortening evening daylight and</w:t>
      </w:r>
      <w:r w:rsidR="003D0074">
        <w:rPr>
          <w:rFonts w:ascii="Arial" w:hAnsi="Arial" w:cs="Arial"/>
          <w:sz w:val="28"/>
          <w:szCs w:val="28"/>
        </w:rPr>
        <w:t xml:space="preserve"> </w:t>
      </w:r>
      <w:r w:rsidRPr="003551A0">
        <w:rPr>
          <w:rFonts w:ascii="Arial" w:hAnsi="Arial" w:cs="Arial"/>
          <w:sz w:val="28"/>
          <w:szCs w:val="28"/>
        </w:rPr>
        <w:t>sometimes worsening these symptoms.</w:t>
      </w:r>
      <w:r w:rsidR="008A3997" w:rsidRPr="003551A0">
        <w:rPr>
          <w:rFonts w:ascii="Arial" w:hAnsi="Arial" w:cs="Arial"/>
          <w:sz w:val="28"/>
          <w:szCs w:val="28"/>
        </w:rPr>
        <w:t xml:space="preserve"> </w:t>
      </w:r>
    </w:p>
    <w:p w14:paraId="5707E89F" w14:textId="610CB116" w:rsidR="008A3997" w:rsidRPr="003551A0" w:rsidRDefault="007E3D2E">
      <w:pPr>
        <w:rPr>
          <w:rFonts w:ascii="Arial" w:hAnsi="Arial" w:cs="Arial"/>
          <w:sz w:val="28"/>
          <w:szCs w:val="28"/>
        </w:rPr>
      </w:pPr>
      <w:r w:rsidRPr="003551A0">
        <w:rPr>
          <w:rFonts w:ascii="Arial" w:hAnsi="Arial" w:cs="Arial"/>
          <w:sz w:val="28"/>
          <w:szCs w:val="28"/>
        </w:rPr>
        <w:t>You can help manage SAD by spending time outdoors during daylight, exercising</w:t>
      </w:r>
      <w:r w:rsidR="008A3997" w:rsidRPr="003551A0">
        <w:rPr>
          <w:rFonts w:ascii="Arial" w:hAnsi="Arial" w:cs="Arial"/>
          <w:sz w:val="28"/>
          <w:szCs w:val="28"/>
        </w:rPr>
        <w:t xml:space="preserve"> </w:t>
      </w:r>
      <w:r w:rsidRPr="003551A0">
        <w:rPr>
          <w:rFonts w:ascii="Arial" w:hAnsi="Arial" w:cs="Arial"/>
          <w:sz w:val="28"/>
          <w:szCs w:val="28"/>
        </w:rPr>
        <w:t xml:space="preserve">regularly, maintaining a steady sleep routine, using </w:t>
      </w:r>
      <w:r w:rsidR="008A3997" w:rsidRPr="003551A0">
        <w:rPr>
          <w:rFonts w:ascii="Arial" w:hAnsi="Arial" w:cs="Arial"/>
          <w:sz w:val="28"/>
          <w:szCs w:val="28"/>
        </w:rPr>
        <w:t>l</w:t>
      </w:r>
      <w:r w:rsidRPr="003551A0">
        <w:rPr>
          <w:rFonts w:ascii="Arial" w:hAnsi="Arial" w:cs="Arial"/>
          <w:sz w:val="28"/>
          <w:szCs w:val="28"/>
        </w:rPr>
        <w:t>ight therapy lamps, and</w:t>
      </w:r>
      <w:r w:rsidR="008A3997" w:rsidRPr="003551A0">
        <w:rPr>
          <w:rFonts w:ascii="Arial" w:hAnsi="Arial" w:cs="Arial"/>
          <w:sz w:val="28"/>
          <w:szCs w:val="28"/>
        </w:rPr>
        <w:t xml:space="preserve"> </w:t>
      </w:r>
      <w:r w:rsidRPr="003551A0">
        <w:rPr>
          <w:rFonts w:ascii="Arial" w:hAnsi="Arial" w:cs="Arial"/>
          <w:sz w:val="28"/>
          <w:szCs w:val="28"/>
        </w:rPr>
        <w:t>seeking professional help</w:t>
      </w:r>
      <w:r w:rsidR="00EC62F2" w:rsidRPr="003551A0">
        <w:rPr>
          <w:rFonts w:ascii="Arial" w:hAnsi="Arial" w:cs="Arial"/>
          <w:sz w:val="28"/>
          <w:szCs w:val="28"/>
        </w:rPr>
        <w:t>.</w:t>
      </w:r>
    </w:p>
    <w:p w14:paraId="2F67ADB9" w14:textId="791A654B" w:rsidR="008A3997" w:rsidRPr="003551A0" w:rsidRDefault="008A3997">
      <w:pPr>
        <w:rPr>
          <w:rFonts w:ascii="Arial" w:hAnsi="Arial" w:cs="Arial"/>
          <w:b/>
          <w:bCs/>
          <w:sz w:val="28"/>
          <w:szCs w:val="28"/>
        </w:rPr>
      </w:pPr>
      <w:r w:rsidRPr="003551A0">
        <w:rPr>
          <w:rFonts w:ascii="Arial" w:hAnsi="Arial" w:cs="Arial"/>
          <w:sz w:val="28"/>
          <w:szCs w:val="28"/>
        </w:rPr>
        <w:t xml:space="preserve"> </w:t>
      </w:r>
      <w:proofErr w:type="spellStart"/>
      <w:r w:rsidR="007E3D2E" w:rsidRPr="003551A0">
        <w:rPr>
          <w:rFonts w:ascii="Arial" w:hAnsi="Arial" w:cs="Arial"/>
          <w:b/>
          <w:bCs/>
          <w:sz w:val="28"/>
          <w:szCs w:val="28"/>
        </w:rPr>
        <w:t>FoCUS</w:t>
      </w:r>
      <w:proofErr w:type="spellEnd"/>
      <w:r w:rsidR="007E3D2E" w:rsidRPr="003551A0">
        <w:rPr>
          <w:rFonts w:ascii="Arial" w:hAnsi="Arial" w:cs="Arial"/>
          <w:b/>
          <w:bCs/>
          <w:sz w:val="28"/>
          <w:szCs w:val="28"/>
        </w:rPr>
        <w:t xml:space="preserve"> Quarterly Question - Drugs and Alcohol Services</w:t>
      </w:r>
    </w:p>
    <w:p w14:paraId="1EA8F250" w14:textId="77777777" w:rsidR="008A3997" w:rsidRPr="003551A0" w:rsidRDefault="007E3D2E">
      <w:pPr>
        <w:rPr>
          <w:rFonts w:ascii="Arial" w:hAnsi="Arial" w:cs="Arial"/>
          <w:sz w:val="28"/>
          <w:szCs w:val="28"/>
        </w:rPr>
      </w:pPr>
      <w:proofErr w:type="spellStart"/>
      <w:r w:rsidRPr="003551A0">
        <w:rPr>
          <w:rFonts w:ascii="Arial" w:hAnsi="Arial" w:cs="Arial"/>
          <w:sz w:val="28"/>
          <w:szCs w:val="28"/>
        </w:rPr>
        <w:t>i</w:t>
      </w:r>
      <w:proofErr w:type="spellEnd"/>
      <w:r w:rsidRPr="003551A0">
        <w:rPr>
          <w:rFonts w:ascii="Arial" w:hAnsi="Arial" w:cs="Arial"/>
          <w:sz w:val="28"/>
          <w:szCs w:val="28"/>
        </w:rPr>
        <w:t>-access (Surrey) and inclusion (</w:t>
      </w:r>
      <w:proofErr w:type="gramStart"/>
      <w:r w:rsidRPr="003551A0">
        <w:rPr>
          <w:rFonts w:ascii="Arial" w:hAnsi="Arial" w:cs="Arial"/>
          <w:sz w:val="28"/>
          <w:szCs w:val="28"/>
        </w:rPr>
        <w:t>North East</w:t>
      </w:r>
      <w:proofErr w:type="gramEnd"/>
      <w:r w:rsidRPr="003551A0">
        <w:rPr>
          <w:rFonts w:ascii="Arial" w:hAnsi="Arial" w:cs="Arial"/>
          <w:sz w:val="28"/>
          <w:szCs w:val="28"/>
        </w:rPr>
        <w:t xml:space="preserve"> Hampshire) offer specialist</w:t>
      </w:r>
      <w:r w:rsidR="008A3997" w:rsidRPr="003551A0">
        <w:rPr>
          <w:rFonts w:ascii="Arial" w:hAnsi="Arial" w:cs="Arial"/>
          <w:sz w:val="28"/>
          <w:szCs w:val="28"/>
        </w:rPr>
        <w:t xml:space="preserve"> </w:t>
      </w:r>
      <w:r w:rsidRPr="003551A0">
        <w:rPr>
          <w:rFonts w:ascii="Arial" w:hAnsi="Arial" w:cs="Arial"/>
          <w:sz w:val="28"/>
          <w:szCs w:val="28"/>
        </w:rPr>
        <w:t>assessment, support and treatment to people who want help with</w:t>
      </w:r>
      <w:r w:rsidR="008A3997" w:rsidRPr="003551A0">
        <w:rPr>
          <w:rFonts w:ascii="Arial" w:hAnsi="Arial" w:cs="Arial"/>
          <w:sz w:val="28"/>
          <w:szCs w:val="28"/>
        </w:rPr>
        <w:t xml:space="preserve"> </w:t>
      </w:r>
      <w:r w:rsidRPr="003551A0">
        <w:rPr>
          <w:rFonts w:ascii="Arial" w:hAnsi="Arial" w:cs="Arial"/>
          <w:sz w:val="28"/>
          <w:szCs w:val="28"/>
        </w:rPr>
        <w:t>problematic drug and/or alcohol use.  FoCUS would like to gather insights</w:t>
      </w:r>
      <w:r w:rsidR="008A3997" w:rsidRPr="003551A0">
        <w:rPr>
          <w:rFonts w:ascii="Arial" w:hAnsi="Arial" w:cs="Arial"/>
          <w:sz w:val="28"/>
          <w:szCs w:val="28"/>
        </w:rPr>
        <w:t xml:space="preserve"> </w:t>
      </w:r>
      <w:r w:rsidRPr="003551A0">
        <w:rPr>
          <w:rFonts w:ascii="Arial" w:hAnsi="Arial" w:cs="Arial"/>
          <w:sz w:val="28"/>
          <w:szCs w:val="28"/>
        </w:rPr>
        <w:t xml:space="preserve">from Surrey and </w:t>
      </w:r>
      <w:proofErr w:type="gramStart"/>
      <w:r w:rsidRPr="003551A0">
        <w:rPr>
          <w:rFonts w:ascii="Arial" w:hAnsi="Arial" w:cs="Arial"/>
          <w:sz w:val="28"/>
          <w:szCs w:val="28"/>
        </w:rPr>
        <w:t>North East</w:t>
      </w:r>
      <w:proofErr w:type="gramEnd"/>
      <w:r w:rsidRPr="003551A0">
        <w:rPr>
          <w:rFonts w:ascii="Arial" w:hAnsi="Arial" w:cs="Arial"/>
          <w:sz w:val="28"/>
          <w:szCs w:val="28"/>
        </w:rPr>
        <w:t xml:space="preserve"> Hampshire residents who have used </w:t>
      </w:r>
      <w:proofErr w:type="spellStart"/>
      <w:r w:rsidRPr="003551A0">
        <w:rPr>
          <w:rFonts w:ascii="Arial" w:hAnsi="Arial" w:cs="Arial"/>
          <w:sz w:val="28"/>
          <w:szCs w:val="28"/>
        </w:rPr>
        <w:t>i</w:t>
      </w:r>
      <w:proofErr w:type="spellEnd"/>
      <w:r w:rsidRPr="003551A0">
        <w:rPr>
          <w:rFonts w:ascii="Arial" w:hAnsi="Arial" w:cs="Arial"/>
          <w:sz w:val="28"/>
          <w:szCs w:val="28"/>
        </w:rPr>
        <w:t>-access or</w:t>
      </w:r>
      <w:r w:rsidR="008A3997" w:rsidRPr="003551A0">
        <w:rPr>
          <w:rFonts w:ascii="Arial" w:hAnsi="Arial" w:cs="Arial"/>
          <w:sz w:val="28"/>
          <w:szCs w:val="28"/>
        </w:rPr>
        <w:t xml:space="preserve"> </w:t>
      </w:r>
      <w:r w:rsidRPr="003551A0">
        <w:rPr>
          <w:rFonts w:ascii="Arial" w:hAnsi="Arial" w:cs="Arial"/>
          <w:sz w:val="28"/>
          <w:szCs w:val="28"/>
        </w:rPr>
        <w:t>inclusion as part of an internal review of the adult treatment provision.</w:t>
      </w:r>
    </w:p>
    <w:p w14:paraId="7D53E9B7" w14:textId="372DD78E" w:rsidR="00ED4E41" w:rsidRPr="003551A0" w:rsidRDefault="007E3D2E">
      <w:pPr>
        <w:rPr>
          <w:rFonts w:ascii="Arial" w:hAnsi="Arial" w:cs="Arial"/>
          <w:sz w:val="28"/>
          <w:szCs w:val="28"/>
        </w:rPr>
      </w:pPr>
      <w:r w:rsidRPr="003551A0">
        <w:rPr>
          <w:rFonts w:ascii="Arial" w:hAnsi="Arial" w:cs="Arial"/>
          <w:sz w:val="28"/>
          <w:szCs w:val="28"/>
        </w:rPr>
        <w:t>If you or someone you care for has used</w:t>
      </w:r>
      <w:r w:rsidR="008A3997" w:rsidRPr="003551A0">
        <w:rPr>
          <w:rFonts w:ascii="Arial" w:hAnsi="Arial" w:cs="Arial"/>
          <w:sz w:val="28"/>
          <w:szCs w:val="28"/>
        </w:rPr>
        <w:t xml:space="preserve"> </w:t>
      </w:r>
      <w:r w:rsidRPr="003551A0">
        <w:rPr>
          <w:rFonts w:ascii="Arial" w:hAnsi="Arial" w:cs="Arial"/>
          <w:sz w:val="28"/>
          <w:szCs w:val="28"/>
        </w:rPr>
        <w:t>these and/or other local support services</w:t>
      </w:r>
      <w:r w:rsidR="008A3997" w:rsidRPr="003551A0">
        <w:rPr>
          <w:rFonts w:ascii="Arial" w:hAnsi="Arial" w:cs="Arial"/>
          <w:sz w:val="28"/>
          <w:szCs w:val="28"/>
        </w:rPr>
        <w:t xml:space="preserve"> </w:t>
      </w:r>
      <w:r w:rsidRPr="003551A0">
        <w:rPr>
          <w:rFonts w:ascii="Arial" w:hAnsi="Arial" w:cs="Arial"/>
          <w:sz w:val="28"/>
          <w:szCs w:val="28"/>
        </w:rPr>
        <w:t xml:space="preserve">we’d really appreciate your insights </w:t>
      </w:r>
      <w:proofErr w:type="gramStart"/>
      <w:r w:rsidRPr="003551A0">
        <w:rPr>
          <w:rFonts w:ascii="Arial" w:hAnsi="Arial" w:cs="Arial"/>
          <w:sz w:val="28"/>
          <w:szCs w:val="28"/>
        </w:rPr>
        <w:t>to feed</w:t>
      </w:r>
      <w:r w:rsidR="008A3997" w:rsidRPr="003551A0">
        <w:rPr>
          <w:rFonts w:ascii="Arial" w:hAnsi="Arial" w:cs="Arial"/>
          <w:sz w:val="28"/>
          <w:szCs w:val="28"/>
        </w:rPr>
        <w:t xml:space="preserve"> </w:t>
      </w:r>
      <w:r w:rsidRPr="003551A0">
        <w:rPr>
          <w:rFonts w:ascii="Arial" w:hAnsi="Arial" w:cs="Arial"/>
          <w:sz w:val="28"/>
          <w:szCs w:val="28"/>
        </w:rPr>
        <w:t>into</w:t>
      </w:r>
      <w:proofErr w:type="gramEnd"/>
      <w:r w:rsidRPr="003551A0">
        <w:rPr>
          <w:rFonts w:ascii="Arial" w:hAnsi="Arial" w:cs="Arial"/>
          <w:sz w:val="28"/>
          <w:szCs w:val="28"/>
        </w:rPr>
        <w:t xml:space="preserve"> this work, </w:t>
      </w:r>
      <w:proofErr w:type="gramStart"/>
      <w:r w:rsidRPr="003551A0">
        <w:rPr>
          <w:rFonts w:ascii="Arial" w:hAnsi="Arial" w:cs="Arial"/>
          <w:sz w:val="28"/>
          <w:szCs w:val="28"/>
        </w:rPr>
        <w:t>understand</w:t>
      </w:r>
      <w:proofErr w:type="gramEnd"/>
      <w:r w:rsidRPr="003551A0">
        <w:rPr>
          <w:rFonts w:ascii="Arial" w:hAnsi="Arial" w:cs="Arial"/>
          <w:sz w:val="28"/>
          <w:szCs w:val="28"/>
        </w:rPr>
        <w:t xml:space="preserve"> any barriers, and</w:t>
      </w:r>
      <w:r w:rsidR="008A3997" w:rsidRPr="003551A0">
        <w:rPr>
          <w:rFonts w:ascii="Arial" w:hAnsi="Arial" w:cs="Arial"/>
          <w:sz w:val="28"/>
          <w:szCs w:val="28"/>
        </w:rPr>
        <w:t xml:space="preserve"> </w:t>
      </w:r>
      <w:proofErr w:type="gramStart"/>
      <w:r w:rsidRPr="003551A0">
        <w:rPr>
          <w:rFonts w:ascii="Arial" w:hAnsi="Arial" w:cs="Arial"/>
          <w:sz w:val="28"/>
          <w:szCs w:val="28"/>
        </w:rPr>
        <w:t>improve</w:t>
      </w:r>
      <w:proofErr w:type="gramEnd"/>
      <w:r w:rsidRPr="003551A0">
        <w:rPr>
          <w:rFonts w:ascii="Arial" w:hAnsi="Arial" w:cs="Arial"/>
          <w:sz w:val="28"/>
          <w:szCs w:val="28"/>
        </w:rPr>
        <w:t xml:space="preserve"> drug and alcohol services going</w:t>
      </w:r>
      <w:r w:rsidR="008A3997" w:rsidRPr="003551A0">
        <w:rPr>
          <w:rFonts w:ascii="Arial" w:hAnsi="Arial" w:cs="Arial"/>
          <w:sz w:val="28"/>
          <w:szCs w:val="28"/>
        </w:rPr>
        <w:t xml:space="preserve"> </w:t>
      </w:r>
      <w:r w:rsidRPr="003551A0">
        <w:rPr>
          <w:rFonts w:ascii="Arial" w:hAnsi="Arial" w:cs="Arial"/>
          <w:sz w:val="28"/>
          <w:szCs w:val="28"/>
        </w:rPr>
        <w:t>forward.</w:t>
      </w:r>
      <w:r w:rsidR="008A3997" w:rsidRPr="003551A0">
        <w:rPr>
          <w:rFonts w:ascii="Arial" w:hAnsi="Arial" w:cs="Arial"/>
          <w:sz w:val="28"/>
          <w:szCs w:val="28"/>
        </w:rPr>
        <w:t xml:space="preserve"> </w:t>
      </w:r>
      <w:r w:rsidRPr="003551A0">
        <w:rPr>
          <w:rFonts w:ascii="Arial" w:hAnsi="Arial" w:cs="Arial"/>
          <w:sz w:val="28"/>
          <w:szCs w:val="28"/>
        </w:rPr>
        <w:t xml:space="preserve">Link -  </w:t>
      </w:r>
      <w:hyperlink r:id="rId12" w:history="1">
        <w:r w:rsidR="006D5CC7" w:rsidRPr="003551A0">
          <w:rPr>
            <w:rStyle w:val="Hyperlink"/>
            <w:rFonts w:ascii="Arial" w:hAnsi="Arial" w:cs="Arial"/>
            <w:color w:val="auto"/>
            <w:sz w:val="28"/>
            <w:szCs w:val="28"/>
          </w:rPr>
          <w:t>WE'D LIKE TO HEAR FROM YOU ABOUT SABP'S DRUG &amp; ALCOHOL SERVICES (Page 1 of 7)</w:t>
        </w:r>
      </w:hyperlink>
    </w:p>
    <w:p w14:paraId="173A021A"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lastRenderedPageBreak/>
        <w:t>Page 19</w:t>
      </w:r>
    </w:p>
    <w:p w14:paraId="17EF8823" w14:textId="5B466CC5" w:rsidR="008A3997" w:rsidRPr="003551A0" w:rsidRDefault="008A3997">
      <w:pPr>
        <w:rPr>
          <w:rFonts w:ascii="Arial" w:hAnsi="Arial" w:cs="Arial"/>
          <w:sz w:val="28"/>
          <w:szCs w:val="28"/>
        </w:rPr>
      </w:pPr>
      <w:r w:rsidRPr="003551A0">
        <w:rPr>
          <w:rFonts w:ascii="Arial" w:hAnsi="Arial" w:cs="Arial"/>
          <w:sz w:val="28"/>
          <w:szCs w:val="28"/>
        </w:rPr>
        <w:t>Surrey Hills Access Visits</w:t>
      </w:r>
    </w:p>
    <w:p w14:paraId="4A07E3DB" w14:textId="742B34F2" w:rsidR="008A3997" w:rsidRPr="003551A0" w:rsidRDefault="007E3D2E">
      <w:pPr>
        <w:rPr>
          <w:rFonts w:ascii="Arial" w:hAnsi="Arial" w:cs="Arial"/>
          <w:sz w:val="28"/>
          <w:szCs w:val="28"/>
        </w:rPr>
      </w:pPr>
      <w:r w:rsidRPr="003551A0">
        <w:rPr>
          <w:rFonts w:ascii="Arial" w:hAnsi="Arial" w:cs="Arial"/>
          <w:sz w:val="28"/>
          <w:szCs w:val="28"/>
        </w:rPr>
        <w:t>Get involved in Surrey Hills access visits and Growing Together events with</w:t>
      </w:r>
      <w:r w:rsidR="008A3997" w:rsidRPr="003551A0">
        <w:rPr>
          <w:rFonts w:ascii="Arial" w:hAnsi="Arial" w:cs="Arial"/>
          <w:sz w:val="28"/>
          <w:szCs w:val="28"/>
        </w:rPr>
        <w:t xml:space="preserve"> </w:t>
      </w:r>
      <w:r w:rsidRPr="003551A0">
        <w:rPr>
          <w:rFonts w:ascii="Arial" w:hAnsi="Arial" w:cs="Arial"/>
          <w:sz w:val="28"/>
          <w:szCs w:val="28"/>
        </w:rPr>
        <w:t>Surrey Coalition of Disabled People.</w:t>
      </w:r>
      <w:r w:rsidR="008A3997" w:rsidRPr="003551A0">
        <w:rPr>
          <w:rFonts w:ascii="Arial" w:hAnsi="Arial" w:cs="Arial"/>
          <w:sz w:val="28"/>
          <w:szCs w:val="28"/>
        </w:rPr>
        <w:t xml:space="preserve"> </w:t>
      </w:r>
      <w:r w:rsidRPr="003551A0">
        <w:rPr>
          <w:rFonts w:ascii="Arial" w:hAnsi="Arial" w:cs="Arial"/>
          <w:sz w:val="28"/>
          <w:szCs w:val="28"/>
        </w:rPr>
        <w:t xml:space="preserve">As part of our group, you'll take part in guided visits to stunning </w:t>
      </w:r>
      <w:r w:rsidR="008A3997" w:rsidRPr="003551A0">
        <w:rPr>
          <w:rFonts w:ascii="Arial" w:hAnsi="Arial" w:cs="Arial"/>
          <w:sz w:val="28"/>
          <w:szCs w:val="28"/>
        </w:rPr>
        <w:t>l</w:t>
      </w:r>
      <w:r w:rsidRPr="003551A0">
        <w:rPr>
          <w:rFonts w:ascii="Arial" w:hAnsi="Arial" w:cs="Arial"/>
          <w:sz w:val="28"/>
          <w:szCs w:val="28"/>
        </w:rPr>
        <w:t>ocations</w:t>
      </w:r>
      <w:r w:rsidR="008A3997" w:rsidRPr="003551A0">
        <w:rPr>
          <w:rFonts w:ascii="Arial" w:hAnsi="Arial" w:cs="Arial"/>
          <w:sz w:val="28"/>
          <w:szCs w:val="28"/>
        </w:rPr>
        <w:t xml:space="preserve"> </w:t>
      </w:r>
      <w:r w:rsidRPr="003551A0">
        <w:rPr>
          <w:rFonts w:ascii="Arial" w:hAnsi="Arial" w:cs="Arial"/>
          <w:sz w:val="28"/>
          <w:szCs w:val="28"/>
        </w:rPr>
        <w:t xml:space="preserve">across </w:t>
      </w:r>
      <w:proofErr w:type="gramStart"/>
      <w:r w:rsidRPr="003551A0">
        <w:rPr>
          <w:rFonts w:ascii="Arial" w:hAnsi="Arial" w:cs="Arial"/>
          <w:sz w:val="28"/>
          <w:szCs w:val="28"/>
        </w:rPr>
        <w:t>the Surrey</w:t>
      </w:r>
      <w:proofErr w:type="gramEnd"/>
      <w:r w:rsidRPr="003551A0">
        <w:rPr>
          <w:rFonts w:ascii="Arial" w:hAnsi="Arial" w:cs="Arial"/>
          <w:sz w:val="28"/>
          <w:szCs w:val="28"/>
        </w:rPr>
        <w:t xml:space="preserve"> Hills, providing valuable feedback to improve the visitor</w:t>
      </w:r>
      <w:r w:rsidR="008A3997" w:rsidRPr="003551A0">
        <w:rPr>
          <w:rFonts w:ascii="Arial" w:hAnsi="Arial" w:cs="Arial"/>
          <w:sz w:val="28"/>
          <w:szCs w:val="28"/>
        </w:rPr>
        <w:t xml:space="preserve"> </w:t>
      </w:r>
      <w:r w:rsidRPr="003551A0">
        <w:rPr>
          <w:rFonts w:ascii="Arial" w:hAnsi="Arial" w:cs="Arial"/>
          <w:sz w:val="28"/>
          <w:szCs w:val="28"/>
        </w:rPr>
        <w:t>experience and enhance accessibility</w:t>
      </w:r>
      <w:r w:rsidR="008635B3" w:rsidRPr="003551A0">
        <w:rPr>
          <w:rFonts w:ascii="Arial" w:hAnsi="Arial" w:cs="Arial"/>
          <w:sz w:val="28"/>
          <w:szCs w:val="28"/>
        </w:rPr>
        <w:t xml:space="preserve">. </w:t>
      </w:r>
    </w:p>
    <w:p w14:paraId="279201C6" w14:textId="7300A8A5" w:rsidR="001F192B" w:rsidRPr="003551A0" w:rsidRDefault="001F192B">
      <w:pPr>
        <w:rPr>
          <w:rFonts w:ascii="Arial" w:hAnsi="Arial" w:cs="Arial"/>
          <w:sz w:val="28"/>
          <w:szCs w:val="28"/>
        </w:rPr>
      </w:pPr>
      <w:r w:rsidRPr="003551A0">
        <w:rPr>
          <w:rFonts w:ascii="Arial" w:hAnsi="Arial" w:cs="Arial"/>
          <w:sz w:val="28"/>
          <w:szCs w:val="28"/>
        </w:rPr>
        <w:t>Photo description: Five photos of members on Surrey Hills Access Visits including West Horsly Place</w:t>
      </w:r>
      <w:r w:rsidR="00F3321F" w:rsidRPr="003551A0">
        <w:rPr>
          <w:rFonts w:ascii="Arial" w:hAnsi="Arial" w:cs="Arial"/>
          <w:sz w:val="28"/>
          <w:szCs w:val="28"/>
        </w:rPr>
        <w:t xml:space="preserve">, </w:t>
      </w:r>
      <w:r w:rsidR="00697CC8" w:rsidRPr="003551A0">
        <w:rPr>
          <w:rFonts w:ascii="Arial" w:hAnsi="Arial" w:cs="Arial"/>
          <w:sz w:val="28"/>
          <w:szCs w:val="28"/>
        </w:rPr>
        <w:t>Pierrepont Farm</w:t>
      </w:r>
      <w:r w:rsidR="00697CC8" w:rsidRPr="003551A0">
        <w:rPr>
          <w:rFonts w:ascii="Arial" w:hAnsi="Arial" w:cs="Arial"/>
          <w:sz w:val="28"/>
          <w:szCs w:val="28"/>
        </w:rPr>
        <w:t xml:space="preserve"> and a river with a bridge. </w:t>
      </w:r>
    </w:p>
    <w:p w14:paraId="7886B205" w14:textId="77777777" w:rsidR="00170198" w:rsidRPr="003551A0" w:rsidRDefault="007E3D2E">
      <w:pPr>
        <w:rPr>
          <w:rFonts w:ascii="Arial" w:hAnsi="Arial" w:cs="Arial"/>
          <w:sz w:val="28"/>
          <w:szCs w:val="28"/>
        </w:rPr>
      </w:pPr>
      <w:r w:rsidRPr="003551A0">
        <w:rPr>
          <w:rFonts w:ascii="Arial" w:hAnsi="Arial" w:cs="Arial"/>
          <w:sz w:val="28"/>
          <w:szCs w:val="28"/>
        </w:rPr>
        <w:t>This is a wonderful opportunity to explore, learn, and make a meaningful</w:t>
      </w:r>
      <w:r w:rsidR="008A3997" w:rsidRPr="003551A0">
        <w:rPr>
          <w:rFonts w:ascii="Arial" w:hAnsi="Arial" w:cs="Arial"/>
          <w:sz w:val="28"/>
          <w:szCs w:val="28"/>
        </w:rPr>
        <w:t xml:space="preserve"> </w:t>
      </w:r>
      <w:r w:rsidRPr="003551A0">
        <w:rPr>
          <w:rFonts w:ascii="Arial" w:hAnsi="Arial" w:cs="Arial"/>
          <w:sz w:val="28"/>
          <w:szCs w:val="28"/>
        </w:rPr>
        <w:t>contribution to something that positively impacts your local community</w:t>
      </w:r>
      <w:r w:rsidR="008A3997" w:rsidRPr="003551A0">
        <w:rPr>
          <w:rFonts w:ascii="Arial" w:hAnsi="Arial" w:cs="Arial"/>
          <w:sz w:val="28"/>
          <w:szCs w:val="28"/>
        </w:rPr>
        <w:t xml:space="preserve"> </w:t>
      </w:r>
      <w:r w:rsidRPr="003551A0">
        <w:rPr>
          <w:rFonts w:ascii="Arial" w:hAnsi="Arial" w:cs="Arial"/>
          <w:sz w:val="28"/>
          <w:szCs w:val="28"/>
        </w:rPr>
        <w:t>while promoting inclusion and ease of access. Plus, you’ll get to meet with</w:t>
      </w:r>
      <w:r w:rsidR="00170198" w:rsidRPr="003551A0">
        <w:rPr>
          <w:rFonts w:ascii="Arial" w:hAnsi="Arial" w:cs="Arial"/>
          <w:sz w:val="28"/>
          <w:szCs w:val="28"/>
        </w:rPr>
        <w:t xml:space="preserve"> </w:t>
      </w:r>
      <w:r w:rsidRPr="003551A0">
        <w:rPr>
          <w:rFonts w:ascii="Arial" w:hAnsi="Arial" w:cs="Arial"/>
          <w:sz w:val="28"/>
          <w:szCs w:val="28"/>
        </w:rPr>
        <w:t>other members of the coalition!</w:t>
      </w:r>
    </w:p>
    <w:p w14:paraId="6DF4149D" w14:textId="77777777" w:rsidR="00170198" w:rsidRPr="003551A0" w:rsidRDefault="007E3D2E">
      <w:pPr>
        <w:rPr>
          <w:rFonts w:ascii="Arial" w:hAnsi="Arial" w:cs="Arial"/>
          <w:sz w:val="28"/>
          <w:szCs w:val="28"/>
        </w:rPr>
      </w:pPr>
      <w:r w:rsidRPr="003551A0">
        <w:rPr>
          <w:rFonts w:ascii="Arial" w:hAnsi="Arial" w:cs="Arial"/>
          <w:sz w:val="28"/>
          <w:szCs w:val="28"/>
        </w:rPr>
        <w:t xml:space="preserve">You can also sign </w:t>
      </w:r>
      <w:proofErr w:type="gramStart"/>
      <w:r w:rsidRPr="003551A0">
        <w:rPr>
          <w:rFonts w:ascii="Arial" w:hAnsi="Arial" w:cs="Arial"/>
          <w:sz w:val="28"/>
          <w:szCs w:val="28"/>
        </w:rPr>
        <w:t>up</w:t>
      </w:r>
      <w:proofErr w:type="gramEnd"/>
      <w:r w:rsidRPr="003551A0">
        <w:rPr>
          <w:rFonts w:ascii="Arial" w:hAnsi="Arial" w:cs="Arial"/>
          <w:sz w:val="28"/>
          <w:szCs w:val="28"/>
        </w:rPr>
        <w:t xml:space="preserve"> friends or family to come along. If you need support</w:t>
      </w:r>
      <w:r w:rsidR="00170198" w:rsidRPr="003551A0">
        <w:rPr>
          <w:rFonts w:ascii="Arial" w:hAnsi="Arial" w:cs="Arial"/>
          <w:sz w:val="28"/>
          <w:szCs w:val="28"/>
        </w:rPr>
        <w:t xml:space="preserve"> </w:t>
      </w:r>
      <w:r w:rsidRPr="003551A0">
        <w:rPr>
          <w:rFonts w:ascii="Arial" w:hAnsi="Arial" w:cs="Arial"/>
          <w:sz w:val="28"/>
          <w:szCs w:val="28"/>
        </w:rPr>
        <w:t>booking, getting to or at the events please let us know and we will be happy</w:t>
      </w:r>
      <w:r w:rsidR="00170198" w:rsidRPr="003551A0">
        <w:rPr>
          <w:rFonts w:ascii="Arial" w:hAnsi="Arial" w:cs="Arial"/>
          <w:sz w:val="28"/>
          <w:szCs w:val="28"/>
        </w:rPr>
        <w:t xml:space="preserve"> </w:t>
      </w:r>
      <w:r w:rsidRPr="003551A0">
        <w:rPr>
          <w:rFonts w:ascii="Arial" w:hAnsi="Arial" w:cs="Arial"/>
          <w:sz w:val="28"/>
          <w:szCs w:val="28"/>
        </w:rPr>
        <w:t>to discuss options with you.</w:t>
      </w:r>
    </w:p>
    <w:p w14:paraId="189A3049" w14:textId="77777777" w:rsidR="00170198" w:rsidRPr="003551A0" w:rsidRDefault="007E3D2E">
      <w:pPr>
        <w:rPr>
          <w:rFonts w:ascii="Arial" w:hAnsi="Arial" w:cs="Arial"/>
          <w:sz w:val="28"/>
          <w:szCs w:val="28"/>
        </w:rPr>
      </w:pPr>
      <w:r w:rsidRPr="003551A0">
        <w:rPr>
          <w:rFonts w:ascii="Arial" w:hAnsi="Arial" w:cs="Arial"/>
          <w:sz w:val="28"/>
          <w:szCs w:val="28"/>
        </w:rPr>
        <w:t xml:space="preserve">Events are FREE for Coalition, FoCUS and IMHN members. </w:t>
      </w:r>
    </w:p>
    <w:p w14:paraId="77B6A98E" w14:textId="2006ED92" w:rsidR="00C418FC" w:rsidRPr="003551A0" w:rsidRDefault="00C418FC">
      <w:pPr>
        <w:rPr>
          <w:rFonts w:ascii="Arial" w:hAnsi="Arial" w:cs="Arial"/>
          <w:sz w:val="28"/>
          <w:szCs w:val="28"/>
        </w:rPr>
      </w:pPr>
      <w:r w:rsidRPr="003551A0">
        <w:rPr>
          <w:rFonts w:ascii="Arial" w:hAnsi="Arial" w:cs="Arial"/>
          <w:sz w:val="28"/>
          <w:szCs w:val="28"/>
        </w:rPr>
        <w:t xml:space="preserve">Photo description: </w:t>
      </w:r>
      <w:r w:rsidRPr="003551A0">
        <w:rPr>
          <w:rFonts w:ascii="Arial" w:hAnsi="Arial" w:cs="Arial"/>
          <w:sz w:val="28"/>
          <w:szCs w:val="28"/>
        </w:rPr>
        <w:t>Group walking and wheeling along a path in the Surrey Hills.</w:t>
      </w:r>
    </w:p>
    <w:p w14:paraId="45D7F32F" w14:textId="5FA1E940" w:rsidR="00F56DE4" w:rsidRPr="003551A0" w:rsidRDefault="00F56DE4">
      <w:pPr>
        <w:rPr>
          <w:rFonts w:ascii="Arial" w:hAnsi="Arial" w:cs="Arial"/>
          <w:sz w:val="28"/>
          <w:szCs w:val="28"/>
        </w:rPr>
      </w:pPr>
      <w:r w:rsidRPr="003551A0">
        <w:rPr>
          <w:rFonts w:ascii="Arial" w:hAnsi="Arial" w:cs="Arial"/>
          <w:sz w:val="28"/>
          <w:szCs w:val="28"/>
        </w:rPr>
        <w:t xml:space="preserve">Photo description: </w:t>
      </w:r>
      <w:r w:rsidRPr="003551A0">
        <w:rPr>
          <w:rFonts w:ascii="Arial" w:hAnsi="Arial" w:cs="Arial"/>
          <w:sz w:val="28"/>
          <w:szCs w:val="28"/>
        </w:rPr>
        <w:t xml:space="preserve">Historic house in Surrey.  </w:t>
      </w:r>
    </w:p>
    <w:p w14:paraId="276F5339" w14:textId="296AAFEA" w:rsidR="00ED4E41" w:rsidRPr="003551A0" w:rsidRDefault="007E3D2E">
      <w:pPr>
        <w:rPr>
          <w:rFonts w:ascii="Arial" w:hAnsi="Arial" w:cs="Arial"/>
          <w:sz w:val="28"/>
          <w:szCs w:val="28"/>
        </w:rPr>
      </w:pPr>
      <w:r w:rsidRPr="003551A0">
        <w:rPr>
          <w:rFonts w:ascii="Arial" w:hAnsi="Arial" w:cs="Arial"/>
          <w:sz w:val="28"/>
          <w:szCs w:val="28"/>
        </w:rPr>
        <w:t>Sign up using our</w:t>
      </w:r>
      <w:r w:rsidR="00170198" w:rsidRPr="003551A0">
        <w:rPr>
          <w:rFonts w:ascii="Arial" w:hAnsi="Arial" w:cs="Arial"/>
          <w:sz w:val="28"/>
          <w:szCs w:val="28"/>
        </w:rPr>
        <w:t xml:space="preserve"> </w:t>
      </w:r>
      <w:r w:rsidRPr="003551A0">
        <w:rPr>
          <w:rFonts w:ascii="Arial" w:hAnsi="Arial" w:cs="Arial"/>
          <w:sz w:val="28"/>
          <w:szCs w:val="28"/>
        </w:rPr>
        <w:t xml:space="preserve">online form or by contacting our involvement coordinator Jennie: </w:t>
      </w:r>
      <w:r w:rsidRPr="003551A0">
        <w:rPr>
          <w:rFonts w:ascii="Arial" w:hAnsi="Arial" w:cs="Arial"/>
          <w:sz w:val="28"/>
          <w:szCs w:val="28"/>
        </w:rPr>
        <w:br/>
        <w:t>Sign up link</w:t>
      </w:r>
      <w:r w:rsidR="003F760E" w:rsidRPr="003551A0">
        <w:rPr>
          <w:rFonts w:ascii="Arial" w:hAnsi="Arial" w:cs="Arial"/>
          <w:sz w:val="28"/>
          <w:szCs w:val="28"/>
        </w:rPr>
        <w:t xml:space="preserve"> -</w:t>
      </w:r>
      <w:r w:rsidR="00564593" w:rsidRPr="003551A0">
        <w:rPr>
          <w:rFonts w:ascii="Arial" w:hAnsi="Arial" w:cs="Arial"/>
          <w:sz w:val="28"/>
          <w:szCs w:val="28"/>
        </w:rPr>
        <w:t xml:space="preserve"> </w:t>
      </w:r>
      <w:hyperlink r:id="rId13" w:history="1">
        <w:r w:rsidR="00913219" w:rsidRPr="000465C5">
          <w:rPr>
            <w:rStyle w:val="Hyperlink"/>
            <w:rFonts w:ascii="Arial" w:hAnsi="Arial" w:cs="Arial"/>
            <w:sz w:val="28"/>
            <w:szCs w:val="28"/>
          </w:rPr>
          <w:t>https://forms.office.com/e/bZ2FM4qY1D</w:t>
        </w:r>
      </w:hyperlink>
      <w:r w:rsidR="00913219">
        <w:rPr>
          <w:rFonts w:ascii="Arial" w:hAnsi="Arial" w:cs="Arial"/>
          <w:sz w:val="28"/>
          <w:szCs w:val="28"/>
        </w:rPr>
        <w:t xml:space="preserve"> </w:t>
      </w:r>
      <w:r w:rsidRPr="003551A0">
        <w:rPr>
          <w:rFonts w:ascii="Arial" w:hAnsi="Arial" w:cs="Arial"/>
          <w:sz w:val="28"/>
          <w:szCs w:val="28"/>
        </w:rPr>
        <w:br/>
      </w:r>
      <w:proofErr w:type="spellStart"/>
      <w:r w:rsidRPr="003551A0">
        <w:rPr>
          <w:rFonts w:ascii="Arial" w:hAnsi="Arial" w:cs="Arial"/>
          <w:sz w:val="28"/>
          <w:szCs w:val="28"/>
        </w:rPr>
        <w:t>Whatsapp</w:t>
      </w:r>
      <w:proofErr w:type="spellEnd"/>
      <w:r w:rsidRPr="003551A0">
        <w:rPr>
          <w:rFonts w:ascii="Arial" w:hAnsi="Arial" w:cs="Arial"/>
          <w:sz w:val="28"/>
          <w:szCs w:val="28"/>
        </w:rPr>
        <w:t xml:space="preserve"> / SMS: 07492342573</w:t>
      </w:r>
      <w:r w:rsidRPr="003551A0">
        <w:rPr>
          <w:rFonts w:ascii="Arial" w:hAnsi="Arial" w:cs="Arial"/>
          <w:sz w:val="28"/>
          <w:szCs w:val="28"/>
        </w:rPr>
        <w:br/>
        <w:t xml:space="preserve">Email jennie.coulson@surreycoalition.org.uk </w:t>
      </w:r>
    </w:p>
    <w:p w14:paraId="74D878E3"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t>Page 20</w:t>
      </w:r>
    </w:p>
    <w:p w14:paraId="4C84BFC4" w14:textId="571B415A" w:rsidR="00564593" w:rsidRPr="003551A0" w:rsidRDefault="00564593">
      <w:pPr>
        <w:rPr>
          <w:rFonts w:ascii="Arial" w:hAnsi="Arial" w:cs="Arial"/>
          <w:b/>
          <w:bCs/>
          <w:sz w:val="28"/>
          <w:szCs w:val="28"/>
        </w:rPr>
      </w:pPr>
      <w:proofErr w:type="spellStart"/>
      <w:r w:rsidRPr="003551A0">
        <w:rPr>
          <w:rFonts w:ascii="Arial" w:hAnsi="Arial" w:cs="Arial"/>
          <w:b/>
          <w:bCs/>
          <w:sz w:val="28"/>
          <w:szCs w:val="28"/>
        </w:rPr>
        <w:t>RecoveryFest</w:t>
      </w:r>
      <w:proofErr w:type="spellEnd"/>
      <w:r w:rsidRPr="003551A0">
        <w:rPr>
          <w:rFonts w:ascii="Arial" w:hAnsi="Arial" w:cs="Arial"/>
          <w:b/>
          <w:bCs/>
          <w:sz w:val="28"/>
          <w:szCs w:val="28"/>
        </w:rPr>
        <w:t xml:space="preserve"> Guildford - A Day of Connection and Learning</w:t>
      </w:r>
    </w:p>
    <w:p w14:paraId="15A77DFD" w14:textId="77777777" w:rsidR="00950043" w:rsidRPr="003551A0" w:rsidRDefault="007E3D2E">
      <w:pPr>
        <w:rPr>
          <w:rFonts w:ascii="Arial" w:hAnsi="Arial" w:cs="Arial"/>
          <w:sz w:val="28"/>
          <w:szCs w:val="28"/>
        </w:rPr>
      </w:pPr>
      <w:r w:rsidRPr="003551A0">
        <w:rPr>
          <w:rFonts w:ascii="Arial" w:hAnsi="Arial" w:cs="Arial"/>
          <w:sz w:val="28"/>
          <w:szCs w:val="28"/>
        </w:rPr>
        <w:lastRenderedPageBreak/>
        <w:t>Surrey Coalition’s mental health forums, FoCUS and IMHN, recently attended</w:t>
      </w:r>
      <w:r w:rsidR="00564593" w:rsidRPr="003551A0">
        <w:rPr>
          <w:rFonts w:ascii="Arial" w:hAnsi="Arial" w:cs="Arial"/>
          <w:sz w:val="28"/>
          <w:szCs w:val="28"/>
        </w:rPr>
        <w:t xml:space="preserve"> </w:t>
      </w:r>
      <w:proofErr w:type="spellStart"/>
      <w:r w:rsidRPr="003551A0">
        <w:rPr>
          <w:rFonts w:ascii="Arial" w:hAnsi="Arial" w:cs="Arial"/>
          <w:sz w:val="28"/>
          <w:szCs w:val="28"/>
        </w:rPr>
        <w:t>RecoveryFest</w:t>
      </w:r>
      <w:proofErr w:type="spellEnd"/>
      <w:r w:rsidRPr="003551A0">
        <w:rPr>
          <w:rFonts w:ascii="Arial" w:hAnsi="Arial" w:cs="Arial"/>
          <w:sz w:val="28"/>
          <w:szCs w:val="28"/>
        </w:rPr>
        <w:t xml:space="preserve"> Guildford, a vibrant event celebrating mental health recovery</w:t>
      </w:r>
      <w:r w:rsidR="00564593" w:rsidRPr="003551A0">
        <w:rPr>
          <w:rFonts w:ascii="Arial" w:hAnsi="Arial" w:cs="Arial"/>
          <w:sz w:val="28"/>
          <w:szCs w:val="28"/>
        </w:rPr>
        <w:t xml:space="preserve"> </w:t>
      </w:r>
      <w:r w:rsidRPr="003551A0">
        <w:rPr>
          <w:rFonts w:ascii="Arial" w:hAnsi="Arial" w:cs="Arial"/>
          <w:sz w:val="28"/>
          <w:szCs w:val="28"/>
        </w:rPr>
        <w:t>and wellbeing. The festival offered an excellent opportunity for people using</w:t>
      </w:r>
      <w:r w:rsidR="00564593" w:rsidRPr="003551A0">
        <w:rPr>
          <w:rFonts w:ascii="Arial" w:hAnsi="Arial" w:cs="Arial"/>
          <w:sz w:val="28"/>
          <w:szCs w:val="28"/>
        </w:rPr>
        <w:t xml:space="preserve"> </w:t>
      </w:r>
      <w:r w:rsidRPr="003551A0">
        <w:rPr>
          <w:rFonts w:ascii="Arial" w:hAnsi="Arial" w:cs="Arial"/>
          <w:sz w:val="28"/>
          <w:szCs w:val="28"/>
        </w:rPr>
        <w:t>services, carers, and professionals to connect, share experiences, and explore</w:t>
      </w:r>
      <w:r w:rsidR="00564593" w:rsidRPr="003551A0">
        <w:rPr>
          <w:rFonts w:ascii="Arial" w:hAnsi="Arial" w:cs="Arial"/>
          <w:sz w:val="28"/>
          <w:szCs w:val="28"/>
        </w:rPr>
        <w:t xml:space="preserve"> </w:t>
      </w:r>
      <w:r w:rsidRPr="003551A0">
        <w:rPr>
          <w:rFonts w:ascii="Arial" w:hAnsi="Arial" w:cs="Arial"/>
          <w:sz w:val="28"/>
          <w:szCs w:val="28"/>
        </w:rPr>
        <w:t>support options.</w:t>
      </w:r>
    </w:p>
    <w:p w14:paraId="6E7F0C6B" w14:textId="77777777" w:rsidR="00CE1105" w:rsidRDefault="00950043">
      <w:pPr>
        <w:rPr>
          <w:rFonts w:ascii="Arial" w:hAnsi="Arial" w:cs="Arial"/>
          <w:sz w:val="28"/>
          <w:szCs w:val="28"/>
        </w:rPr>
      </w:pPr>
      <w:r w:rsidRPr="003551A0">
        <w:rPr>
          <w:rFonts w:ascii="Arial" w:hAnsi="Arial" w:cs="Arial"/>
          <w:sz w:val="28"/>
          <w:szCs w:val="28"/>
        </w:rPr>
        <w:t xml:space="preserve">Photo description: </w:t>
      </w:r>
      <w:r w:rsidRPr="003551A0">
        <w:rPr>
          <w:rFonts w:ascii="Arial" w:hAnsi="Arial" w:cs="Arial"/>
          <w:sz w:val="28"/>
          <w:szCs w:val="28"/>
        </w:rPr>
        <w:t xml:space="preserve">A line of stalls at </w:t>
      </w:r>
      <w:proofErr w:type="spellStart"/>
      <w:r w:rsidRPr="003551A0">
        <w:rPr>
          <w:rFonts w:ascii="Arial" w:hAnsi="Arial" w:cs="Arial"/>
          <w:sz w:val="28"/>
          <w:szCs w:val="28"/>
        </w:rPr>
        <w:t>RecoveryFest</w:t>
      </w:r>
      <w:proofErr w:type="spellEnd"/>
      <w:r w:rsidRPr="003551A0">
        <w:rPr>
          <w:rFonts w:ascii="Arial" w:hAnsi="Arial" w:cs="Arial"/>
          <w:sz w:val="28"/>
          <w:szCs w:val="28"/>
        </w:rPr>
        <w:t>.</w:t>
      </w:r>
      <w:r w:rsidR="007E3D2E" w:rsidRPr="003551A0">
        <w:rPr>
          <w:rFonts w:ascii="Arial" w:hAnsi="Arial" w:cs="Arial"/>
          <w:sz w:val="28"/>
          <w:szCs w:val="28"/>
        </w:rPr>
        <w:br/>
        <w:t xml:space="preserve"> </w:t>
      </w:r>
    </w:p>
    <w:p w14:paraId="612EC62F" w14:textId="0379B0C4" w:rsidR="00564593" w:rsidRPr="003551A0" w:rsidRDefault="007E3D2E">
      <w:pPr>
        <w:rPr>
          <w:rFonts w:ascii="Arial" w:hAnsi="Arial" w:cs="Arial"/>
          <w:sz w:val="28"/>
          <w:szCs w:val="28"/>
        </w:rPr>
      </w:pPr>
      <w:r w:rsidRPr="003551A0">
        <w:rPr>
          <w:rFonts w:ascii="Arial" w:hAnsi="Arial" w:cs="Arial"/>
          <w:sz w:val="28"/>
          <w:szCs w:val="28"/>
        </w:rPr>
        <w:t xml:space="preserve">Our volunteer </w:t>
      </w:r>
      <w:proofErr w:type="spellStart"/>
      <w:r w:rsidRPr="003551A0">
        <w:rPr>
          <w:rFonts w:ascii="Arial" w:hAnsi="Arial" w:cs="Arial"/>
          <w:sz w:val="28"/>
          <w:szCs w:val="28"/>
        </w:rPr>
        <w:t>FoCUS</w:t>
      </w:r>
      <w:proofErr w:type="spellEnd"/>
      <w:r w:rsidRPr="003551A0">
        <w:rPr>
          <w:rFonts w:ascii="Arial" w:hAnsi="Arial" w:cs="Arial"/>
          <w:sz w:val="28"/>
          <w:szCs w:val="28"/>
        </w:rPr>
        <w:t xml:space="preserve"> Representatives joined the event as part of their</w:t>
      </w:r>
      <w:r w:rsidR="00564593" w:rsidRPr="003551A0">
        <w:rPr>
          <w:rFonts w:ascii="Arial" w:hAnsi="Arial" w:cs="Arial"/>
          <w:sz w:val="28"/>
          <w:szCs w:val="28"/>
        </w:rPr>
        <w:t xml:space="preserve"> </w:t>
      </w:r>
      <w:r w:rsidRPr="003551A0">
        <w:rPr>
          <w:rFonts w:ascii="Arial" w:hAnsi="Arial" w:cs="Arial"/>
          <w:sz w:val="28"/>
          <w:szCs w:val="28"/>
        </w:rPr>
        <w:t>ongoing personal development. The day provided team bonding, new learning</w:t>
      </w:r>
      <w:r w:rsidR="00564593" w:rsidRPr="003551A0">
        <w:rPr>
          <w:rFonts w:ascii="Arial" w:hAnsi="Arial" w:cs="Arial"/>
          <w:sz w:val="28"/>
          <w:szCs w:val="28"/>
        </w:rPr>
        <w:t xml:space="preserve"> </w:t>
      </w:r>
      <w:r w:rsidRPr="003551A0">
        <w:rPr>
          <w:rFonts w:ascii="Arial" w:hAnsi="Arial" w:cs="Arial"/>
          <w:sz w:val="28"/>
          <w:szCs w:val="28"/>
        </w:rPr>
        <w:t>opportunities, and the chance to speak directly with people about mental</w:t>
      </w:r>
      <w:r w:rsidR="00564593" w:rsidRPr="003551A0">
        <w:rPr>
          <w:rFonts w:ascii="Arial" w:hAnsi="Arial" w:cs="Arial"/>
          <w:sz w:val="28"/>
          <w:szCs w:val="28"/>
        </w:rPr>
        <w:t xml:space="preserve"> </w:t>
      </w:r>
      <w:r w:rsidRPr="003551A0">
        <w:rPr>
          <w:rFonts w:ascii="Arial" w:hAnsi="Arial" w:cs="Arial"/>
          <w:sz w:val="28"/>
          <w:szCs w:val="28"/>
        </w:rPr>
        <w:t>health. It was a rewarding experience that strengthened confidence and built</w:t>
      </w:r>
      <w:r w:rsidR="00564593" w:rsidRPr="003551A0">
        <w:rPr>
          <w:rFonts w:ascii="Arial" w:hAnsi="Arial" w:cs="Arial"/>
          <w:sz w:val="28"/>
          <w:szCs w:val="28"/>
        </w:rPr>
        <w:t xml:space="preserve"> </w:t>
      </w:r>
      <w:r w:rsidRPr="003551A0">
        <w:rPr>
          <w:rFonts w:ascii="Arial" w:hAnsi="Arial" w:cs="Arial"/>
          <w:sz w:val="28"/>
          <w:szCs w:val="28"/>
        </w:rPr>
        <w:t>connections.</w:t>
      </w:r>
    </w:p>
    <w:p w14:paraId="35E0D28C" w14:textId="77777777" w:rsidR="00564593" w:rsidRPr="003551A0" w:rsidRDefault="007E3D2E">
      <w:pPr>
        <w:rPr>
          <w:rFonts w:ascii="Arial" w:hAnsi="Arial" w:cs="Arial"/>
          <w:sz w:val="28"/>
          <w:szCs w:val="28"/>
        </w:rPr>
      </w:pPr>
      <w:proofErr w:type="spellStart"/>
      <w:r w:rsidRPr="003551A0">
        <w:rPr>
          <w:rFonts w:ascii="Arial" w:hAnsi="Arial" w:cs="Arial"/>
          <w:sz w:val="28"/>
          <w:szCs w:val="28"/>
        </w:rPr>
        <w:t>RecoveryFest</w:t>
      </w:r>
      <w:proofErr w:type="spellEnd"/>
      <w:r w:rsidRPr="003551A0">
        <w:rPr>
          <w:rFonts w:ascii="Arial" w:hAnsi="Arial" w:cs="Arial"/>
          <w:sz w:val="28"/>
          <w:szCs w:val="28"/>
        </w:rPr>
        <w:t xml:space="preserve"> reminded us of the power of community and the importance of</w:t>
      </w:r>
      <w:r w:rsidR="00564593" w:rsidRPr="003551A0">
        <w:rPr>
          <w:rFonts w:ascii="Arial" w:hAnsi="Arial" w:cs="Arial"/>
          <w:sz w:val="28"/>
          <w:szCs w:val="28"/>
        </w:rPr>
        <w:t xml:space="preserve"> </w:t>
      </w:r>
      <w:r w:rsidRPr="003551A0">
        <w:rPr>
          <w:rFonts w:ascii="Arial" w:hAnsi="Arial" w:cs="Arial"/>
          <w:sz w:val="28"/>
          <w:szCs w:val="28"/>
        </w:rPr>
        <w:t>coming together to celebrate progress, resilience, and recovery. We look</w:t>
      </w:r>
      <w:r w:rsidR="00564593" w:rsidRPr="003551A0">
        <w:rPr>
          <w:rFonts w:ascii="Arial" w:hAnsi="Arial" w:cs="Arial"/>
          <w:sz w:val="28"/>
          <w:szCs w:val="28"/>
        </w:rPr>
        <w:t xml:space="preserve"> </w:t>
      </w:r>
      <w:r w:rsidRPr="003551A0">
        <w:rPr>
          <w:rFonts w:ascii="Arial" w:hAnsi="Arial" w:cs="Arial"/>
          <w:sz w:val="28"/>
          <w:szCs w:val="28"/>
        </w:rPr>
        <w:t>forward to participating again and continuing to support people in their</w:t>
      </w:r>
      <w:r w:rsidR="00564593" w:rsidRPr="003551A0">
        <w:rPr>
          <w:rFonts w:ascii="Arial" w:hAnsi="Arial" w:cs="Arial"/>
          <w:sz w:val="28"/>
          <w:szCs w:val="28"/>
        </w:rPr>
        <w:t xml:space="preserve"> </w:t>
      </w:r>
      <w:r w:rsidRPr="003551A0">
        <w:rPr>
          <w:rFonts w:ascii="Arial" w:hAnsi="Arial" w:cs="Arial"/>
          <w:sz w:val="28"/>
          <w:szCs w:val="28"/>
        </w:rPr>
        <w:t>mental health journeys.</w:t>
      </w:r>
    </w:p>
    <w:p w14:paraId="2FA28BBC" w14:textId="1B0C4E13" w:rsidR="00ED4E41" w:rsidRPr="003551A0" w:rsidRDefault="007E3D2E">
      <w:pPr>
        <w:rPr>
          <w:rFonts w:ascii="Arial" w:hAnsi="Arial" w:cs="Arial"/>
          <w:sz w:val="28"/>
          <w:szCs w:val="28"/>
        </w:rPr>
      </w:pPr>
      <w:r w:rsidRPr="003551A0">
        <w:rPr>
          <w:rFonts w:ascii="Arial" w:hAnsi="Arial" w:cs="Arial"/>
          <w:sz w:val="28"/>
          <w:szCs w:val="28"/>
        </w:rPr>
        <w:t xml:space="preserve">To find out more on the Recovery College go to: </w:t>
      </w:r>
      <w:hyperlink r:id="rId14" w:history="1">
        <w:r w:rsidR="00534587" w:rsidRPr="003551A0">
          <w:rPr>
            <w:rStyle w:val="Hyperlink"/>
            <w:rFonts w:ascii="Arial" w:hAnsi="Arial" w:cs="Arial"/>
            <w:color w:val="auto"/>
            <w:sz w:val="28"/>
            <w:szCs w:val="28"/>
          </w:rPr>
          <w:t>Recovery College : Surrey and Borders Partnership NHS Foundation Trust</w:t>
        </w:r>
      </w:hyperlink>
      <w:r w:rsidR="00CE1105">
        <w:rPr>
          <w:rFonts w:ascii="Arial" w:hAnsi="Arial" w:cs="Arial"/>
          <w:sz w:val="28"/>
          <w:szCs w:val="28"/>
        </w:rPr>
        <w:t xml:space="preserve"> </w:t>
      </w:r>
      <w:r w:rsidRPr="003551A0">
        <w:rPr>
          <w:rFonts w:ascii="Arial" w:hAnsi="Arial" w:cs="Arial"/>
          <w:sz w:val="28"/>
          <w:szCs w:val="28"/>
        </w:rPr>
        <w:br/>
      </w:r>
    </w:p>
    <w:p w14:paraId="09D77B19"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t>Page 21</w:t>
      </w:r>
    </w:p>
    <w:p w14:paraId="141D692B" w14:textId="52EBA5C0" w:rsidR="000C7B38" w:rsidRDefault="007E3D2E">
      <w:pPr>
        <w:rPr>
          <w:rFonts w:ascii="Arial" w:hAnsi="Arial" w:cs="Arial"/>
          <w:sz w:val="28"/>
          <w:szCs w:val="28"/>
        </w:rPr>
      </w:pPr>
      <w:r w:rsidRPr="003551A0">
        <w:rPr>
          <w:rFonts w:ascii="Arial" w:hAnsi="Arial" w:cs="Arial"/>
          <w:sz w:val="28"/>
          <w:szCs w:val="28"/>
        </w:rPr>
        <w:t>Get Together Wellbeing</w:t>
      </w:r>
      <w:r w:rsidR="00624D40" w:rsidRPr="003551A0">
        <w:rPr>
          <w:rFonts w:ascii="Arial" w:hAnsi="Arial" w:cs="Arial"/>
          <w:sz w:val="28"/>
          <w:szCs w:val="28"/>
        </w:rPr>
        <w:t xml:space="preserve"> </w:t>
      </w:r>
      <w:r w:rsidRPr="003551A0">
        <w:rPr>
          <w:rFonts w:ascii="Arial" w:hAnsi="Arial" w:cs="Arial"/>
          <w:sz w:val="28"/>
          <w:szCs w:val="28"/>
        </w:rPr>
        <w:t xml:space="preserve">Sessions </w:t>
      </w:r>
      <w:r w:rsidRPr="003551A0">
        <w:rPr>
          <w:rFonts w:ascii="Arial" w:hAnsi="Arial" w:cs="Arial"/>
          <w:sz w:val="28"/>
          <w:szCs w:val="28"/>
        </w:rPr>
        <w:br/>
        <w:t>Join our inclusive cycling session at Alice Holt Forest.</w:t>
      </w:r>
      <w:r w:rsidR="000C7B38" w:rsidRPr="003551A0">
        <w:rPr>
          <w:rFonts w:ascii="Arial" w:hAnsi="Arial" w:cs="Arial"/>
          <w:sz w:val="28"/>
          <w:szCs w:val="28"/>
        </w:rPr>
        <w:t xml:space="preserve"> </w:t>
      </w:r>
      <w:r w:rsidRPr="003551A0">
        <w:rPr>
          <w:rFonts w:ascii="Arial" w:hAnsi="Arial" w:cs="Arial"/>
          <w:sz w:val="28"/>
          <w:szCs w:val="28"/>
        </w:rPr>
        <w:t>Alice Holt has a variety of cycling circuits with good</w:t>
      </w:r>
      <w:r w:rsidR="000C7B38" w:rsidRPr="003551A0">
        <w:rPr>
          <w:rFonts w:ascii="Arial" w:hAnsi="Arial" w:cs="Arial"/>
          <w:sz w:val="28"/>
          <w:szCs w:val="28"/>
        </w:rPr>
        <w:t xml:space="preserve"> </w:t>
      </w:r>
      <w:r w:rsidRPr="003551A0">
        <w:rPr>
          <w:rFonts w:ascii="Arial" w:hAnsi="Arial" w:cs="Arial"/>
          <w:sz w:val="28"/>
          <w:szCs w:val="28"/>
        </w:rPr>
        <w:t>surfaces, flat terrain and a fleet of cycles to suit all</w:t>
      </w:r>
      <w:r w:rsidR="000C7B38" w:rsidRPr="003551A0">
        <w:rPr>
          <w:rFonts w:ascii="Arial" w:hAnsi="Arial" w:cs="Arial"/>
          <w:sz w:val="28"/>
          <w:szCs w:val="28"/>
        </w:rPr>
        <w:t xml:space="preserve"> </w:t>
      </w:r>
      <w:r w:rsidRPr="003551A0">
        <w:rPr>
          <w:rFonts w:ascii="Arial" w:hAnsi="Arial" w:cs="Arial"/>
          <w:sz w:val="28"/>
          <w:szCs w:val="28"/>
        </w:rPr>
        <w:t>needs.</w:t>
      </w:r>
      <w:r w:rsidRPr="003551A0">
        <w:rPr>
          <w:rFonts w:ascii="Arial" w:hAnsi="Arial" w:cs="Arial"/>
          <w:sz w:val="28"/>
          <w:szCs w:val="28"/>
        </w:rPr>
        <w:br/>
        <w:t>Where: Alice Holt Forest, Farnham GU10 4LS</w:t>
      </w:r>
      <w:r w:rsidRPr="003551A0">
        <w:rPr>
          <w:rFonts w:ascii="Arial" w:hAnsi="Arial" w:cs="Arial"/>
          <w:sz w:val="28"/>
          <w:szCs w:val="28"/>
        </w:rPr>
        <w:br/>
        <w:t>When: Wednesday 8th October at 10.30am</w:t>
      </w:r>
    </w:p>
    <w:p w14:paraId="5486CFFA" w14:textId="099BE9AD" w:rsidR="00CE1105" w:rsidRPr="003551A0" w:rsidRDefault="00CE1105">
      <w:pPr>
        <w:rPr>
          <w:rFonts w:ascii="Arial" w:hAnsi="Arial" w:cs="Arial"/>
          <w:sz w:val="28"/>
          <w:szCs w:val="28"/>
        </w:rPr>
      </w:pPr>
      <w:r>
        <w:rPr>
          <w:rFonts w:ascii="Arial" w:hAnsi="Arial" w:cs="Arial"/>
          <w:sz w:val="28"/>
          <w:szCs w:val="28"/>
        </w:rPr>
        <w:t xml:space="preserve">Photo description: </w:t>
      </w:r>
      <w:r w:rsidR="00067E0E">
        <w:rPr>
          <w:rFonts w:ascii="Arial" w:hAnsi="Arial" w:cs="Arial"/>
          <w:sz w:val="28"/>
          <w:szCs w:val="28"/>
        </w:rPr>
        <w:t>t</w:t>
      </w:r>
      <w:r w:rsidR="00067E0E" w:rsidRPr="00067E0E">
        <w:rPr>
          <w:rFonts w:ascii="Arial" w:hAnsi="Arial" w:cs="Arial"/>
          <w:sz w:val="28"/>
          <w:szCs w:val="28"/>
        </w:rPr>
        <w:t>wo images from The Coalition at Alice Holt last year with members and staff on accessible bikes.</w:t>
      </w:r>
    </w:p>
    <w:p w14:paraId="2A9A32B8" w14:textId="4758453A" w:rsidR="00ED4E41" w:rsidRPr="003551A0" w:rsidRDefault="000C7B38">
      <w:pPr>
        <w:rPr>
          <w:rFonts w:ascii="Arial" w:hAnsi="Arial" w:cs="Arial"/>
          <w:sz w:val="28"/>
          <w:szCs w:val="28"/>
        </w:rPr>
      </w:pPr>
      <w:r w:rsidRPr="003551A0">
        <w:rPr>
          <w:rFonts w:ascii="Arial" w:hAnsi="Arial" w:cs="Arial"/>
          <w:sz w:val="28"/>
          <w:szCs w:val="28"/>
        </w:rPr>
        <w:t>Please contact Katy or Guy to join and for any questions:</w:t>
      </w:r>
      <w:r w:rsidRPr="003551A0">
        <w:rPr>
          <w:rFonts w:ascii="Arial" w:hAnsi="Arial" w:cs="Arial"/>
          <w:sz w:val="28"/>
          <w:szCs w:val="28"/>
        </w:rPr>
        <w:br/>
        <w:t>Katy - Phone/SMS: 07434865062 Email: katy.hubbard@surreycoalition.org.uk</w:t>
      </w:r>
      <w:r w:rsidRPr="003551A0">
        <w:rPr>
          <w:rFonts w:ascii="Arial" w:hAnsi="Arial" w:cs="Arial"/>
          <w:sz w:val="28"/>
          <w:szCs w:val="28"/>
        </w:rPr>
        <w:br/>
      </w:r>
      <w:r w:rsidRPr="003551A0">
        <w:rPr>
          <w:rFonts w:ascii="Arial" w:hAnsi="Arial" w:cs="Arial"/>
          <w:sz w:val="28"/>
          <w:szCs w:val="28"/>
        </w:rPr>
        <w:lastRenderedPageBreak/>
        <w:t>Guy - Phone/SMS: 07305009869 Email: guy.hill@surreycoalition.org.uk</w:t>
      </w:r>
      <w:r w:rsidR="007E3D2E" w:rsidRPr="003551A0">
        <w:rPr>
          <w:rFonts w:ascii="Arial" w:hAnsi="Arial" w:cs="Arial"/>
          <w:sz w:val="28"/>
          <w:szCs w:val="28"/>
        </w:rPr>
        <w:br/>
      </w:r>
    </w:p>
    <w:p w14:paraId="78987F01"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t>Page 22</w:t>
      </w:r>
    </w:p>
    <w:p w14:paraId="74FBF767" w14:textId="7B45446D" w:rsidR="00FE30B5" w:rsidRPr="003551A0" w:rsidRDefault="00502D81" w:rsidP="00FE30B5">
      <w:pPr>
        <w:rPr>
          <w:rFonts w:ascii="Arial" w:hAnsi="Arial" w:cs="Arial"/>
          <w:sz w:val="28"/>
          <w:szCs w:val="28"/>
        </w:rPr>
      </w:pPr>
      <w:r w:rsidRPr="003551A0">
        <w:rPr>
          <w:rFonts w:ascii="Arial" w:hAnsi="Arial" w:cs="Arial"/>
          <w:sz w:val="28"/>
          <w:szCs w:val="28"/>
        </w:rPr>
        <w:t>Get Together Wellbeing Sessions</w:t>
      </w:r>
    </w:p>
    <w:p w14:paraId="7A1F3292" w14:textId="21EDC0AD" w:rsidR="00214852" w:rsidRPr="003551A0" w:rsidRDefault="00214852" w:rsidP="00FE30B5">
      <w:pPr>
        <w:rPr>
          <w:rFonts w:ascii="Arial" w:hAnsi="Arial" w:cs="Arial"/>
          <w:sz w:val="28"/>
          <w:szCs w:val="28"/>
        </w:rPr>
      </w:pPr>
      <w:r w:rsidRPr="003551A0">
        <w:rPr>
          <w:rFonts w:ascii="Arial" w:hAnsi="Arial" w:cs="Arial"/>
          <w:sz w:val="28"/>
          <w:szCs w:val="28"/>
        </w:rPr>
        <w:t>Join our FREE Forest Bathing experience at Box Hill - a slow mindful walk and wheel through nature, soaking up the atmosphere of the woods.</w:t>
      </w:r>
    </w:p>
    <w:p w14:paraId="285D509C" w14:textId="77777777" w:rsidR="00214852" w:rsidRPr="00214852" w:rsidRDefault="00214852" w:rsidP="00214852">
      <w:pPr>
        <w:rPr>
          <w:rFonts w:ascii="Arial" w:hAnsi="Arial" w:cs="Arial"/>
          <w:sz w:val="28"/>
          <w:szCs w:val="28"/>
          <w:lang w:val="en-GB"/>
        </w:rPr>
      </w:pPr>
      <w:r w:rsidRPr="00214852">
        <w:rPr>
          <w:rFonts w:ascii="Arial" w:hAnsi="Arial" w:cs="Arial"/>
          <w:sz w:val="28"/>
          <w:szCs w:val="28"/>
          <w:lang w:val="en-GB"/>
        </w:rPr>
        <w:t>Where: Box Hill, The Old Fort Box Hill Road, Tadworth KT20 7LB</w:t>
      </w:r>
    </w:p>
    <w:p w14:paraId="1EEA3B4E" w14:textId="77777777" w:rsidR="00214852" w:rsidRDefault="00214852" w:rsidP="00214852">
      <w:pPr>
        <w:rPr>
          <w:rFonts w:ascii="Arial" w:hAnsi="Arial" w:cs="Arial"/>
          <w:sz w:val="28"/>
          <w:szCs w:val="28"/>
          <w:lang w:val="en-GB"/>
        </w:rPr>
      </w:pPr>
      <w:r w:rsidRPr="00214852">
        <w:rPr>
          <w:rFonts w:ascii="Arial" w:hAnsi="Arial" w:cs="Arial"/>
          <w:sz w:val="28"/>
          <w:szCs w:val="28"/>
          <w:lang w:val="en-GB"/>
        </w:rPr>
        <w:t>When: Friday 24th October at 10:00am - 12:00pm</w:t>
      </w:r>
    </w:p>
    <w:p w14:paraId="33195E43" w14:textId="495E2909" w:rsidR="00067E0E" w:rsidRPr="00214852" w:rsidRDefault="00067E0E" w:rsidP="00214852">
      <w:pPr>
        <w:rPr>
          <w:rFonts w:ascii="Arial" w:hAnsi="Arial" w:cs="Arial"/>
          <w:sz w:val="28"/>
          <w:szCs w:val="28"/>
          <w:lang w:val="en-GB"/>
        </w:rPr>
      </w:pPr>
      <w:r>
        <w:rPr>
          <w:rFonts w:ascii="Arial" w:hAnsi="Arial" w:cs="Arial"/>
          <w:sz w:val="28"/>
          <w:szCs w:val="28"/>
          <w:lang w:val="en-GB"/>
        </w:rPr>
        <w:t xml:space="preserve">Photo description: </w:t>
      </w:r>
      <w:r w:rsidR="00B151DA">
        <w:rPr>
          <w:rFonts w:ascii="Arial" w:hAnsi="Arial" w:cs="Arial"/>
          <w:sz w:val="28"/>
          <w:szCs w:val="28"/>
          <w:lang w:val="en-GB"/>
        </w:rPr>
        <w:t xml:space="preserve">members walking and wheeling in a forest.  </w:t>
      </w:r>
    </w:p>
    <w:p w14:paraId="2CB49021" w14:textId="77777777" w:rsidR="00214852" w:rsidRPr="00214852" w:rsidRDefault="00214852" w:rsidP="00214852">
      <w:pPr>
        <w:rPr>
          <w:rFonts w:ascii="Arial" w:hAnsi="Arial" w:cs="Arial"/>
          <w:sz w:val="28"/>
          <w:szCs w:val="28"/>
          <w:lang w:val="en-GB"/>
        </w:rPr>
      </w:pPr>
      <w:r w:rsidRPr="00214852">
        <w:rPr>
          <w:rFonts w:ascii="Arial" w:hAnsi="Arial" w:cs="Arial"/>
          <w:sz w:val="28"/>
          <w:szCs w:val="28"/>
          <w:lang w:val="en-GB"/>
        </w:rPr>
        <w:t>Please contact Katy or Guy to join and for any questions:</w:t>
      </w:r>
    </w:p>
    <w:p w14:paraId="260A153C" w14:textId="77777777" w:rsidR="00214852" w:rsidRPr="00214852" w:rsidRDefault="00214852" w:rsidP="00214852">
      <w:pPr>
        <w:rPr>
          <w:rFonts w:ascii="Arial" w:hAnsi="Arial" w:cs="Arial"/>
          <w:sz w:val="28"/>
          <w:szCs w:val="28"/>
          <w:lang w:val="en-GB"/>
        </w:rPr>
      </w:pPr>
      <w:r w:rsidRPr="00214852">
        <w:rPr>
          <w:rFonts w:ascii="Arial" w:hAnsi="Arial" w:cs="Arial"/>
          <w:sz w:val="28"/>
          <w:szCs w:val="28"/>
          <w:lang w:val="en-GB"/>
        </w:rPr>
        <w:t>Katy - Phone/SMS: 07434865062 Email: katy.hubbard@surreycoalition.org.uk</w:t>
      </w:r>
    </w:p>
    <w:p w14:paraId="7860EB48" w14:textId="023E11E4" w:rsidR="00502D81" w:rsidRPr="003551A0" w:rsidRDefault="00214852" w:rsidP="00FE30B5">
      <w:pPr>
        <w:rPr>
          <w:rFonts w:ascii="Arial" w:hAnsi="Arial" w:cs="Arial"/>
          <w:sz w:val="28"/>
          <w:szCs w:val="28"/>
          <w:lang w:val="en-GB"/>
        </w:rPr>
      </w:pPr>
      <w:r w:rsidRPr="00214852">
        <w:rPr>
          <w:rFonts w:ascii="Arial" w:hAnsi="Arial" w:cs="Arial"/>
          <w:sz w:val="28"/>
          <w:szCs w:val="28"/>
          <w:lang w:val="en-GB"/>
        </w:rPr>
        <w:t>Guy - Phone/SMS: 07305009869 Email: guy.hill@surreycoalition.org.uk</w:t>
      </w:r>
    </w:p>
    <w:p w14:paraId="0D4D321E"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t>Page 23</w:t>
      </w:r>
    </w:p>
    <w:p w14:paraId="7876A59F" w14:textId="342EFFBC" w:rsidR="00911260" w:rsidRPr="003551A0" w:rsidRDefault="00911260" w:rsidP="00911260">
      <w:pPr>
        <w:rPr>
          <w:rFonts w:ascii="Arial" w:hAnsi="Arial" w:cs="Arial"/>
          <w:sz w:val="28"/>
          <w:szCs w:val="28"/>
        </w:rPr>
      </w:pPr>
      <w:r w:rsidRPr="003551A0">
        <w:rPr>
          <w:rFonts w:ascii="Arial" w:hAnsi="Arial" w:cs="Arial"/>
          <w:sz w:val="28"/>
          <w:szCs w:val="28"/>
        </w:rPr>
        <w:t>Share your views:</w:t>
      </w:r>
      <w:r w:rsidRPr="003551A0">
        <w:rPr>
          <w:rFonts w:ascii="Arial" w:hAnsi="Arial" w:cs="Arial"/>
          <w:sz w:val="28"/>
          <w:szCs w:val="28"/>
        </w:rPr>
        <w:t xml:space="preserve"> </w:t>
      </w:r>
      <w:r w:rsidRPr="003551A0">
        <w:rPr>
          <w:rFonts w:ascii="Arial" w:hAnsi="Arial" w:cs="Arial"/>
          <w:sz w:val="28"/>
          <w:szCs w:val="28"/>
        </w:rPr>
        <w:t>Accessing mental health services and support in Surrey</w:t>
      </w:r>
    </w:p>
    <w:p w14:paraId="18312B54" w14:textId="77777777" w:rsidR="00911260" w:rsidRPr="00911260" w:rsidRDefault="00911260" w:rsidP="00911260">
      <w:pPr>
        <w:rPr>
          <w:rFonts w:ascii="Arial" w:hAnsi="Arial" w:cs="Arial"/>
          <w:sz w:val="28"/>
          <w:szCs w:val="28"/>
          <w:lang w:val="en-GB"/>
        </w:rPr>
      </w:pPr>
      <w:r w:rsidRPr="00911260">
        <w:rPr>
          <w:rFonts w:ascii="Arial" w:hAnsi="Arial" w:cs="Arial"/>
          <w:sz w:val="28"/>
          <w:szCs w:val="28"/>
          <w:lang w:val="en-GB"/>
        </w:rPr>
        <w:t>Work is underway to better integrate the services, teams and organisations that provide mental health support in Surrey's communities. The aim is to make it easier for everyone to access the level of support they need, when they need it, without being repeatedly referred to multiple services and to proactively support people with complex needs.</w:t>
      </w:r>
    </w:p>
    <w:p w14:paraId="3157E28C" w14:textId="77777777" w:rsidR="00911260" w:rsidRPr="00911260" w:rsidRDefault="00911260" w:rsidP="00911260">
      <w:pPr>
        <w:rPr>
          <w:rFonts w:ascii="Arial" w:hAnsi="Arial" w:cs="Arial"/>
          <w:sz w:val="28"/>
          <w:szCs w:val="28"/>
          <w:lang w:val="en-GB"/>
        </w:rPr>
      </w:pPr>
      <w:r w:rsidRPr="00911260">
        <w:rPr>
          <w:rFonts w:ascii="Arial" w:hAnsi="Arial" w:cs="Arial"/>
          <w:sz w:val="28"/>
          <w:szCs w:val="28"/>
          <w:lang w:val="en-GB"/>
        </w:rPr>
        <w:t>You can help develop this new Integrated Neighbourhood way of working by sharing your views on four questions about what you would like to see done differently, and how you access information, advice, and support with your mental health.</w:t>
      </w:r>
    </w:p>
    <w:p w14:paraId="139AF512" w14:textId="77777777" w:rsidR="00911260" w:rsidRPr="00911260" w:rsidRDefault="00911260" w:rsidP="00911260">
      <w:pPr>
        <w:rPr>
          <w:rFonts w:ascii="Arial" w:hAnsi="Arial" w:cs="Arial"/>
          <w:sz w:val="28"/>
          <w:szCs w:val="28"/>
          <w:lang w:val="en-GB"/>
        </w:rPr>
      </w:pPr>
      <w:r w:rsidRPr="00911260">
        <w:rPr>
          <w:rFonts w:ascii="Arial" w:hAnsi="Arial" w:cs="Arial"/>
          <w:sz w:val="28"/>
          <w:szCs w:val="28"/>
          <w:lang w:val="en-GB"/>
        </w:rPr>
        <w:lastRenderedPageBreak/>
        <w:t>This survey is open to everyone, whether you have used mental health services or not.</w:t>
      </w:r>
    </w:p>
    <w:p w14:paraId="3AB86FB5" w14:textId="4F95E2E1" w:rsidR="00911260" w:rsidRPr="003551A0" w:rsidRDefault="00911260" w:rsidP="00911260">
      <w:pPr>
        <w:rPr>
          <w:rFonts w:ascii="Arial" w:hAnsi="Arial" w:cs="Arial"/>
          <w:sz w:val="28"/>
          <w:szCs w:val="28"/>
          <w:lang w:val="en-GB"/>
        </w:rPr>
      </w:pPr>
      <w:r w:rsidRPr="00911260">
        <w:rPr>
          <w:rFonts w:ascii="Arial" w:hAnsi="Arial" w:cs="Arial"/>
          <w:sz w:val="28"/>
          <w:szCs w:val="28"/>
          <w:lang w:val="en-GB"/>
        </w:rPr>
        <w:t xml:space="preserve">The closing date is </w:t>
      </w:r>
      <w:r w:rsidRPr="003551A0">
        <w:rPr>
          <w:rFonts w:ascii="Arial" w:hAnsi="Arial" w:cs="Arial"/>
          <w:sz w:val="28"/>
          <w:szCs w:val="28"/>
          <w:lang w:val="en-GB"/>
        </w:rPr>
        <w:t>Friday 10</w:t>
      </w:r>
      <w:r w:rsidRPr="003551A0">
        <w:rPr>
          <w:rFonts w:ascii="Arial" w:hAnsi="Arial" w:cs="Arial"/>
          <w:sz w:val="28"/>
          <w:szCs w:val="28"/>
          <w:vertAlign w:val="superscript"/>
          <w:lang w:val="en-GB"/>
        </w:rPr>
        <w:t>th</w:t>
      </w:r>
      <w:r w:rsidRPr="003551A0">
        <w:rPr>
          <w:rFonts w:ascii="Arial" w:hAnsi="Arial" w:cs="Arial"/>
          <w:sz w:val="28"/>
          <w:szCs w:val="28"/>
          <w:lang w:val="en-GB"/>
        </w:rPr>
        <w:t xml:space="preserve"> October</w:t>
      </w:r>
      <w:r w:rsidRPr="00911260">
        <w:rPr>
          <w:rFonts w:ascii="Arial" w:hAnsi="Arial" w:cs="Arial"/>
          <w:sz w:val="28"/>
          <w:szCs w:val="28"/>
          <w:lang w:val="en-GB"/>
        </w:rPr>
        <w:t xml:space="preserve"> 2025.</w:t>
      </w:r>
    </w:p>
    <w:p w14:paraId="79ECED91" w14:textId="4B1DEDE5" w:rsidR="00911260" w:rsidRPr="003551A0" w:rsidRDefault="00EC4770" w:rsidP="00911260">
      <w:pPr>
        <w:rPr>
          <w:rFonts w:ascii="Arial" w:hAnsi="Arial" w:cs="Arial"/>
          <w:sz w:val="28"/>
          <w:szCs w:val="28"/>
          <w:lang w:val="en-GB"/>
        </w:rPr>
      </w:pPr>
      <w:r w:rsidRPr="003551A0">
        <w:rPr>
          <w:rFonts w:ascii="Arial" w:hAnsi="Arial" w:cs="Arial"/>
          <w:sz w:val="28"/>
          <w:szCs w:val="28"/>
          <w:lang w:val="en-GB"/>
        </w:rPr>
        <w:t xml:space="preserve">To complete the survey, please </w:t>
      </w:r>
      <w:r w:rsidRPr="003551A0">
        <w:rPr>
          <w:rFonts w:ascii="Arial" w:hAnsi="Arial" w:cs="Arial"/>
          <w:sz w:val="28"/>
          <w:szCs w:val="28"/>
          <w:lang w:val="en-GB"/>
        </w:rPr>
        <w:t xml:space="preserve">visit the following link: </w:t>
      </w:r>
      <w:hyperlink r:id="rId15" w:history="1">
        <w:r w:rsidR="00EC2497" w:rsidRPr="003551A0">
          <w:rPr>
            <w:rStyle w:val="Hyperlink"/>
            <w:rFonts w:ascii="Arial" w:hAnsi="Arial" w:cs="Arial"/>
            <w:color w:val="auto"/>
            <w:sz w:val="28"/>
            <w:szCs w:val="28"/>
          </w:rPr>
          <w:t>Share your views: Accessing mental health services and support in your community</w:t>
        </w:r>
      </w:hyperlink>
    </w:p>
    <w:p w14:paraId="658859F9"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t>Page 24</w:t>
      </w:r>
    </w:p>
    <w:p w14:paraId="526E55D8" w14:textId="77777777" w:rsidR="009078FD" w:rsidRPr="003551A0" w:rsidRDefault="009078FD">
      <w:pPr>
        <w:rPr>
          <w:rFonts w:ascii="Arial" w:hAnsi="Arial" w:cs="Arial"/>
          <w:sz w:val="28"/>
          <w:szCs w:val="28"/>
        </w:rPr>
      </w:pPr>
      <w:r w:rsidRPr="003551A0">
        <w:rPr>
          <w:rFonts w:ascii="Arial" w:hAnsi="Arial" w:cs="Arial"/>
          <w:sz w:val="28"/>
          <w:szCs w:val="28"/>
        </w:rPr>
        <w:t>The Lighthouse Aldershot</w:t>
      </w:r>
    </w:p>
    <w:p w14:paraId="2D8875BF" w14:textId="5E5D5B82" w:rsidR="00E86186" w:rsidRPr="003551A0" w:rsidRDefault="00E86186">
      <w:pPr>
        <w:rPr>
          <w:rFonts w:ascii="Arial" w:hAnsi="Arial" w:cs="Arial"/>
          <w:sz w:val="28"/>
          <w:szCs w:val="28"/>
        </w:rPr>
      </w:pPr>
      <w:r w:rsidRPr="003551A0">
        <w:rPr>
          <w:rFonts w:ascii="Arial" w:hAnsi="Arial" w:cs="Arial"/>
          <w:sz w:val="28"/>
          <w:szCs w:val="28"/>
        </w:rPr>
        <w:t xml:space="preserve">Photo description: </w:t>
      </w:r>
      <w:r w:rsidRPr="003551A0">
        <w:rPr>
          <w:rFonts w:ascii="Arial" w:hAnsi="Arial" w:cs="Arial"/>
          <w:sz w:val="28"/>
          <w:szCs w:val="28"/>
        </w:rPr>
        <w:t>Front of the Lighthouse building in Aldershot.</w:t>
      </w:r>
    </w:p>
    <w:p w14:paraId="704CADB1" w14:textId="77777777" w:rsidR="009078FD" w:rsidRPr="003551A0" w:rsidRDefault="007E3D2E">
      <w:pPr>
        <w:rPr>
          <w:rFonts w:ascii="Arial" w:hAnsi="Arial" w:cs="Arial"/>
          <w:sz w:val="28"/>
          <w:szCs w:val="28"/>
        </w:rPr>
      </w:pPr>
      <w:r w:rsidRPr="003551A0">
        <w:rPr>
          <w:rFonts w:ascii="Arial" w:hAnsi="Arial" w:cs="Arial"/>
          <w:sz w:val="28"/>
          <w:szCs w:val="28"/>
        </w:rPr>
        <w:t>Jennie recently visited The Lighthouse in Aldershot, a warm and welcoming</w:t>
      </w:r>
      <w:r w:rsidR="009078FD" w:rsidRPr="003551A0">
        <w:rPr>
          <w:rFonts w:ascii="Arial" w:hAnsi="Arial" w:cs="Arial"/>
          <w:sz w:val="28"/>
          <w:szCs w:val="28"/>
        </w:rPr>
        <w:t xml:space="preserve"> </w:t>
      </w:r>
      <w:r w:rsidRPr="003551A0">
        <w:rPr>
          <w:rFonts w:ascii="Arial" w:hAnsi="Arial" w:cs="Arial"/>
          <w:sz w:val="28"/>
          <w:szCs w:val="28"/>
        </w:rPr>
        <w:t>community hub that hosts a free lunchtime drop-in every Wednesday</w:t>
      </w:r>
      <w:r w:rsidR="009078FD" w:rsidRPr="003551A0">
        <w:rPr>
          <w:rFonts w:ascii="Arial" w:hAnsi="Arial" w:cs="Arial"/>
          <w:sz w:val="28"/>
          <w:szCs w:val="28"/>
        </w:rPr>
        <w:t xml:space="preserve"> </w:t>
      </w:r>
      <w:r w:rsidRPr="003551A0">
        <w:rPr>
          <w:rFonts w:ascii="Arial" w:hAnsi="Arial" w:cs="Arial"/>
          <w:sz w:val="28"/>
          <w:szCs w:val="28"/>
        </w:rPr>
        <w:t>11.30am-1pm. The Lunch Club offers a friendly and inclusive space where</w:t>
      </w:r>
      <w:r w:rsidR="009078FD" w:rsidRPr="003551A0">
        <w:rPr>
          <w:rFonts w:ascii="Arial" w:hAnsi="Arial" w:cs="Arial"/>
          <w:sz w:val="28"/>
          <w:szCs w:val="28"/>
        </w:rPr>
        <w:t xml:space="preserve"> </w:t>
      </w:r>
      <w:r w:rsidRPr="003551A0">
        <w:rPr>
          <w:rFonts w:ascii="Arial" w:hAnsi="Arial" w:cs="Arial"/>
          <w:sz w:val="28"/>
          <w:szCs w:val="28"/>
        </w:rPr>
        <w:t xml:space="preserve">people can enjoy lunch, connect with others, and have a chat. </w:t>
      </w:r>
    </w:p>
    <w:p w14:paraId="3AF0A4B0" w14:textId="3C65614D" w:rsidR="00ED4E41" w:rsidRPr="003551A0" w:rsidRDefault="007E3D2E" w:rsidP="00C113C7">
      <w:pPr>
        <w:rPr>
          <w:rFonts w:ascii="Arial" w:hAnsi="Arial" w:cs="Arial"/>
          <w:sz w:val="28"/>
          <w:szCs w:val="28"/>
        </w:rPr>
      </w:pPr>
      <w:r w:rsidRPr="003551A0">
        <w:rPr>
          <w:rFonts w:ascii="Arial" w:hAnsi="Arial" w:cs="Arial"/>
          <w:sz w:val="28"/>
          <w:szCs w:val="28"/>
        </w:rPr>
        <w:t>Whether you come alone or with a friend, it’s a great opportunity to meet</w:t>
      </w:r>
      <w:r w:rsidR="009078FD" w:rsidRPr="003551A0">
        <w:rPr>
          <w:rFonts w:ascii="Arial" w:hAnsi="Arial" w:cs="Arial"/>
          <w:sz w:val="28"/>
          <w:szCs w:val="28"/>
        </w:rPr>
        <w:t xml:space="preserve"> </w:t>
      </w:r>
      <w:r w:rsidRPr="003551A0">
        <w:rPr>
          <w:rFonts w:ascii="Arial" w:hAnsi="Arial" w:cs="Arial"/>
          <w:sz w:val="28"/>
          <w:szCs w:val="28"/>
        </w:rPr>
        <w:t>new people in a relaxed, supportive setting. The staff are incredibly kind, and</w:t>
      </w:r>
      <w:r w:rsidR="009078FD" w:rsidRPr="003551A0">
        <w:rPr>
          <w:rFonts w:ascii="Arial" w:hAnsi="Arial" w:cs="Arial"/>
          <w:sz w:val="28"/>
          <w:szCs w:val="28"/>
        </w:rPr>
        <w:t xml:space="preserve"> </w:t>
      </w:r>
      <w:r w:rsidRPr="003551A0">
        <w:rPr>
          <w:rFonts w:ascii="Arial" w:hAnsi="Arial" w:cs="Arial"/>
          <w:sz w:val="28"/>
          <w:szCs w:val="28"/>
        </w:rPr>
        <w:t xml:space="preserve">the conversations are open </w:t>
      </w:r>
      <w:r w:rsidR="009078FD" w:rsidRPr="003551A0">
        <w:rPr>
          <w:rFonts w:ascii="Arial" w:hAnsi="Arial" w:cs="Arial"/>
          <w:sz w:val="28"/>
          <w:szCs w:val="28"/>
        </w:rPr>
        <w:t>a</w:t>
      </w:r>
      <w:r w:rsidRPr="003551A0">
        <w:rPr>
          <w:rFonts w:ascii="Arial" w:hAnsi="Arial" w:cs="Arial"/>
          <w:sz w:val="28"/>
          <w:szCs w:val="28"/>
        </w:rPr>
        <w:t>nd engaging.</w:t>
      </w:r>
      <w:r w:rsidRPr="003551A0">
        <w:rPr>
          <w:rFonts w:ascii="Arial" w:hAnsi="Arial" w:cs="Arial"/>
          <w:sz w:val="28"/>
          <w:szCs w:val="28"/>
        </w:rPr>
        <w:br/>
        <w:t xml:space="preserve"> </w:t>
      </w:r>
      <w:r w:rsidRPr="003551A0">
        <w:rPr>
          <w:rFonts w:ascii="Arial" w:hAnsi="Arial" w:cs="Arial"/>
          <w:sz w:val="28"/>
          <w:szCs w:val="28"/>
        </w:rPr>
        <w:br/>
        <w:t>During her visit, Jennie also carried out outreach on behalf of FoCUS,</w:t>
      </w:r>
      <w:r w:rsidR="009078FD" w:rsidRPr="003551A0">
        <w:rPr>
          <w:rFonts w:ascii="Arial" w:hAnsi="Arial" w:cs="Arial"/>
          <w:sz w:val="28"/>
          <w:szCs w:val="28"/>
        </w:rPr>
        <w:t xml:space="preserve"> </w:t>
      </w:r>
      <w:r w:rsidRPr="003551A0">
        <w:rPr>
          <w:rFonts w:ascii="Arial" w:hAnsi="Arial" w:cs="Arial"/>
          <w:sz w:val="28"/>
          <w:szCs w:val="28"/>
        </w:rPr>
        <w:t>promoting the group’s work and listening to people’s personal experiences of</w:t>
      </w:r>
      <w:r w:rsidR="009078FD" w:rsidRPr="003551A0">
        <w:rPr>
          <w:rFonts w:ascii="Arial" w:hAnsi="Arial" w:cs="Arial"/>
          <w:sz w:val="28"/>
          <w:szCs w:val="28"/>
        </w:rPr>
        <w:t xml:space="preserve"> </w:t>
      </w:r>
      <w:r w:rsidRPr="003551A0">
        <w:rPr>
          <w:rFonts w:ascii="Arial" w:hAnsi="Arial" w:cs="Arial"/>
          <w:sz w:val="28"/>
          <w:szCs w:val="28"/>
        </w:rPr>
        <w:t xml:space="preserve">mental health services. She spoke </w:t>
      </w:r>
      <w:r w:rsidR="009078FD" w:rsidRPr="003551A0">
        <w:rPr>
          <w:rFonts w:ascii="Arial" w:hAnsi="Arial" w:cs="Arial"/>
          <w:sz w:val="28"/>
          <w:szCs w:val="28"/>
        </w:rPr>
        <w:t xml:space="preserve"> </w:t>
      </w:r>
      <w:r w:rsidR="00006360" w:rsidRPr="003551A0">
        <w:rPr>
          <w:rFonts w:ascii="Arial" w:hAnsi="Arial" w:cs="Arial"/>
          <w:sz w:val="28"/>
          <w:szCs w:val="28"/>
        </w:rPr>
        <w:t>w</w:t>
      </w:r>
      <w:r w:rsidRPr="003551A0">
        <w:rPr>
          <w:rFonts w:ascii="Arial" w:hAnsi="Arial" w:cs="Arial"/>
          <w:sz w:val="28"/>
          <w:szCs w:val="28"/>
        </w:rPr>
        <w:t>ith attendees to hear their views, share</w:t>
      </w:r>
      <w:r w:rsidR="00006360" w:rsidRPr="003551A0">
        <w:rPr>
          <w:rFonts w:ascii="Arial" w:hAnsi="Arial" w:cs="Arial"/>
          <w:sz w:val="28"/>
          <w:szCs w:val="28"/>
        </w:rPr>
        <w:t xml:space="preserve"> </w:t>
      </w:r>
      <w:r w:rsidRPr="003551A0">
        <w:rPr>
          <w:rFonts w:ascii="Arial" w:hAnsi="Arial" w:cs="Arial"/>
          <w:sz w:val="28"/>
          <w:szCs w:val="28"/>
        </w:rPr>
        <w:t>information, and learn more about the local mental health groups and</w:t>
      </w:r>
      <w:r w:rsidR="00006360" w:rsidRPr="003551A0">
        <w:rPr>
          <w:rFonts w:ascii="Arial" w:hAnsi="Arial" w:cs="Arial"/>
          <w:sz w:val="28"/>
          <w:szCs w:val="28"/>
        </w:rPr>
        <w:t xml:space="preserve"> </w:t>
      </w:r>
      <w:r w:rsidRPr="003551A0">
        <w:rPr>
          <w:rFonts w:ascii="Arial" w:hAnsi="Arial" w:cs="Arial"/>
          <w:sz w:val="28"/>
          <w:szCs w:val="28"/>
        </w:rPr>
        <w:t>support available in the area.</w:t>
      </w:r>
      <w:r w:rsidRPr="003551A0">
        <w:rPr>
          <w:rFonts w:ascii="Arial" w:hAnsi="Arial" w:cs="Arial"/>
          <w:sz w:val="28"/>
          <w:szCs w:val="28"/>
        </w:rPr>
        <w:br/>
        <w:t xml:space="preserve"> </w:t>
      </w:r>
      <w:r w:rsidRPr="003551A0">
        <w:rPr>
          <w:rFonts w:ascii="Arial" w:hAnsi="Arial" w:cs="Arial"/>
          <w:sz w:val="28"/>
          <w:szCs w:val="28"/>
        </w:rPr>
        <w:br/>
        <w:t>The Lighthouse Aldershot offers a range of community services, including:</w:t>
      </w:r>
      <w:r w:rsidRPr="003551A0">
        <w:rPr>
          <w:rFonts w:ascii="Arial" w:hAnsi="Arial" w:cs="Arial"/>
          <w:sz w:val="28"/>
          <w:szCs w:val="28"/>
        </w:rPr>
        <w:br/>
        <w:t xml:space="preserve"> </w:t>
      </w:r>
      <w:r w:rsidRPr="003551A0">
        <w:rPr>
          <w:rFonts w:ascii="Arial" w:hAnsi="Arial" w:cs="Arial"/>
          <w:sz w:val="28"/>
          <w:szCs w:val="28"/>
        </w:rPr>
        <w:br/>
      </w:r>
      <w:r w:rsidR="0064099C">
        <w:rPr>
          <w:rFonts w:ascii="Arial" w:hAnsi="Arial" w:cs="Arial"/>
          <w:sz w:val="28"/>
          <w:szCs w:val="28"/>
        </w:rPr>
        <w:t xml:space="preserve">- </w:t>
      </w:r>
      <w:r w:rsidRPr="003551A0">
        <w:rPr>
          <w:rFonts w:ascii="Arial" w:hAnsi="Arial" w:cs="Arial"/>
          <w:sz w:val="28"/>
          <w:szCs w:val="28"/>
        </w:rPr>
        <w:t>Lunch Club, a free weekly drop-in every Wednesday, where people can</w:t>
      </w:r>
      <w:r w:rsidR="00E87888">
        <w:rPr>
          <w:rFonts w:ascii="Arial" w:hAnsi="Arial" w:cs="Arial"/>
          <w:sz w:val="28"/>
          <w:szCs w:val="28"/>
        </w:rPr>
        <w:t xml:space="preserve"> </w:t>
      </w:r>
      <w:r w:rsidRPr="003551A0">
        <w:rPr>
          <w:rFonts w:ascii="Arial" w:hAnsi="Arial" w:cs="Arial"/>
          <w:sz w:val="28"/>
          <w:szCs w:val="28"/>
        </w:rPr>
        <w:t>share a meal, make connections, and enjoy a welcoming, social</w:t>
      </w:r>
      <w:r w:rsidRPr="003551A0">
        <w:rPr>
          <w:rFonts w:ascii="Arial" w:hAnsi="Arial" w:cs="Arial"/>
          <w:sz w:val="28"/>
          <w:szCs w:val="28"/>
        </w:rPr>
        <w:br/>
        <w:t>atmosphere</w:t>
      </w:r>
      <w:r w:rsidRPr="003551A0">
        <w:rPr>
          <w:rFonts w:ascii="Arial" w:hAnsi="Arial" w:cs="Arial"/>
          <w:sz w:val="28"/>
          <w:szCs w:val="28"/>
        </w:rPr>
        <w:br/>
      </w:r>
      <w:r w:rsidR="0064099C">
        <w:rPr>
          <w:rFonts w:ascii="Arial" w:hAnsi="Arial" w:cs="Arial"/>
          <w:sz w:val="28"/>
          <w:szCs w:val="28"/>
        </w:rPr>
        <w:t xml:space="preserve">- </w:t>
      </w:r>
      <w:r w:rsidRPr="003551A0">
        <w:rPr>
          <w:rFonts w:ascii="Arial" w:hAnsi="Arial" w:cs="Arial"/>
          <w:sz w:val="28"/>
          <w:szCs w:val="28"/>
        </w:rPr>
        <w:t xml:space="preserve">Free16 Youth, a weekly youth club for 11–17 year olds, held every </w:t>
      </w:r>
      <w:r w:rsidRPr="003551A0">
        <w:rPr>
          <w:rFonts w:ascii="Arial" w:hAnsi="Arial" w:cs="Arial"/>
          <w:sz w:val="28"/>
          <w:szCs w:val="28"/>
        </w:rPr>
        <w:lastRenderedPageBreak/>
        <w:t>Tuesday</w:t>
      </w:r>
      <w:r w:rsidR="002A18F8">
        <w:rPr>
          <w:rFonts w:ascii="Arial" w:hAnsi="Arial" w:cs="Arial"/>
          <w:sz w:val="28"/>
          <w:szCs w:val="28"/>
        </w:rPr>
        <w:t xml:space="preserve"> </w:t>
      </w:r>
      <w:r w:rsidRPr="003551A0">
        <w:rPr>
          <w:rFonts w:ascii="Arial" w:hAnsi="Arial" w:cs="Arial"/>
          <w:sz w:val="28"/>
          <w:szCs w:val="28"/>
        </w:rPr>
        <w:t>during term time, offering games, snacks, and a safe, welcoming space to</w:t>
      </w:r>
      <w:r w:rsidR="002A18F8">
        <w:rPr>
          <w:rFonts w:ascii="Arial" w:hAnsi="Arial" w:cs="Arial"/>
          <w:sz w:val="28"/>
          <w:szCs w:val="28"/>
        </w:rPr>
        <w:t xml:space="preserve"> </w:t>
      </w:r>
      <w:r w:rsidRPr="003551A0">
        <w:rPr>
          <w:rFonts w:ascii="Arial" w:hAnsi="Arial" w:cs="Arial"/>
          <w:sz w:val="28"/>
          <w:szCs w:val="28"/>
        </w:rPr>
        <w:t>connect</w:t>
      </w:r>
      <w:r w:rsidRPr="003551A0">
        <w:rPr>
          <w:rFonts w:ascii="Arial" w:hAnsi="Arial" w:cs="Arial"/>
          <w:sz w:val="28"/>
          <w:szCs w:val="28"/>
        </w:rPr>
        <w:br/>
      </w:r>
      <w:r w:rsidR="002A18F8">
        <w:rPr>
          <w:rFonts w:ascii="Arial" w:hAnsi="Arial" w:cs="Arial"/>
          <w:sz w:val="28"/>
          <w:szCs w:val="28"/>
        </w:rPr>
        <w:t xml:space="preserve">- </w:t>
      </w:r>
      <w:r w:rsidRPr="003551A0">
        <w:rPr>
          <w:rFonts w:ascii="Arial" w:hAnsi="Arial" w:cs="Arial"/>
          <w:sz w:val="28"/>
          <w:szCs w:val="28"/>
        </w:rPr>
        <w:t>Family Tea Time, relaxed after-school gatherings for carers and children;</w:t>
      </w:r>
      <w:r w:rsidRPr="003551A0">
        <w:rPr>
          <w:rFonts w:ascii="Arial" w:hAnsi="Arial" w:cs="Arial"/>
          <w:sz w:val="28"/>
          <w:szCs w:val="28"/>
        </w:rPr>
        <w:br/>
      </w:r>
      <w:r w:rsidR="002A18F8">
        <w:rPr>
          <w:rFonts w:ascii="Arial" w:hAnsi="Arial" w:cs="Arial"/>
          <w:sz w:val="28"/>
          <w:szCs w:val="28"/>
        </w:rPr>
        <w:t xml:space="preserve">- </w:t>
      </w:r>
      <w:r w:rsidRPr="003551A0">
        <w:rPr>
          <w:rFonts w:ascii="Arial" w:hAnsi="Arial" w:cs="Arial"/>
          <w:sz w:val="28"/>
          <w:szCs w:val="28"/>
        </w:rPr>
        <w:t>A Community Food Larder, providing essential groceries, toiletries, and</w:t>
      </w:r>
      <w:r w:rsidR="002A18F8">
        <w:rPr>
          <w:rFonts w:ascii="Arial" w:hAnsi="Arial" w:cs="Arial"/>
          <w:sz w:val="28"/>
          <w:szCs w:val="28"/>
        </w:rPr>
        <w:t xml:space="preserve"> </w:t>
      </w:r>
      <w:r w:rsidRPr="003551A0">
        <w:rPr>
          <w:rFonts w:ascii="Arial" w:hAnsi="Arial" w:cs="Arial"/>
          <w:sz w:val="28"/>
          <w:szCs w:val="28"/>
        </w:rPr>
        <w:t>cleaning supplies at each session or by appointment (supported by</w:t>
      </w:r>
      <w:r w:rsidR="002A18F8">
        <w:rPr>
          <w:rFonts w:ascii="Arial" w:hAnsi="Arial" w:cs="Arial"/>
          <w:sz w:val="28"/>
          <w:szCs w:val="28"/>
        </w:rPr>
        <w:t xml:space="preserve"> </w:t>
      </w:r>
      <w:r w:rsidRPr="003551A0">
        <w:rPr>
          <w:rFonts w:ascii="Arial" w:hAnsi="Arial" w:cs="Arial"/>
          <w:sz w:val="28"/>
          <w:szCs w:val="28"/>
        </w:rPr>
        <w:t>Rushmoor Borough Council)</w:t>
      </w:r>
      <w:r w:rsidRPr="003551A0">
        <w:rPr>
          <w:rFonts w:ascii="Arial" w:hAnsi="Arial" w:cs="Arial"/>
          <w:sz w:val="28"/>
          <w:szCs w:val="28"/>
        </w:rPr>
        <w:br/>
        <w:t xml:space="preserve"> </w:t>
      </w:r>
      <w:r w:rsidRPr="003551A0">
        <w:rPr>
          <w:rFonts w:ascii="Arial" w:hAnsi="Arial" w:cs="Arial"/>
          <w:sz w:val="28"/>
          <w:szCs w:val="28"/>
        </w:rPr>
        <w:br/>
        <w:t xml:space="preserve">In addition to Aldershot, The Lighthouse also has </w:t>
      </w:r>
      <w:proofErr w:type="spellStart"/>
      <w:r w:rsidRPr="003551A0">
        <w:rPr>
          <w:rFonts w:ascii="Arial" w:hAnsi="Arial" w:cs="Arial"/>
          <w:sz w:val="28"/>
          <w:szCs w:val="28"/>
        </w:rPr>
        <w:t>centres</w:t>
      </w:r>
      <w:proofErr w:type="spellEnd"/>
      <w:r w:rsidRPr="003551A0">
        <w:rPr>
          <w:rFonts w:ascii="Arial" w:hAnsi="Arial" w:cs="Arial"/>
          <w:sz w:val="28"/>
          <w:szCs w:val="28"/>
        </w:rPr>
        <w:t xml:space="preserve"> in Guildford,</w:t>
      </w:r>
      <w:r w:rsidR="00006360" w:rsidRPr="003551A0">
        <w:rPr>
          <w:rFonts w:ascii="Arial" w:hAnsi="Arial" w:cs="Arial"/>
          <w:sz w:val="28"/>
          <w:szCs w:val="28"/>
        </w:rPr>
        <w:t xml:space="preserve"> </w:t>
      </w:r>
      <w:r w:rsidRPr="003551A0">
        <w:rPr>
          <w:rFonts w:ascii="Arial" w:hAnsi="Arial" w:cs="Arial"/>
          <w:sz w:val="28"/>
          <w:szCs w:val="28"/>
        </w:rPr>
        <w:t xml:space="preserve">Woking, and </w:t>
      </w:r>
      <w:proofErr w:type="spellStart"/>
      <w:r w:rsidRPr="003551A0">
        <w:rPr>
          <w:rFonts w:ascii="Arial" w:hAnsi="Arial" w:cs="Arial"/>
          <w:sz w:val="28"/>
          <w:szCs w:val="28"/>
        </w:rPr>
        <w:t>Barnsbury</w:t>
      </w:r>
      <w:proofErr w:type="spellEnd"/>
      <w:r w:rsidRPr="003551A0">
        <w:rPr>
          <w:rFonts w:ascii="Arial" w:hAnsi="Arial" w:cs="Arial"/>
          <w:sz w:val="28"/>
          <w:szCs w:val="28"/>
        </w:rPr>
        <w:t>, each offering a unique range of services tailored to</w:t>
      </w:r>
      <w:r w:rsidR="00006360" w:rsidRPr="003551A0">
        <w:rPr>
          <w:rFonts w:ascii="Arial" w:hAnsi="Arial" w:cs="Arial"/>
          <w:sz w:val="28"/>
          <w:szCs w:val="28"/>
        </w:rPr>
        <w:t xml:space="preserve"> </w:t>
      </w:r>
      <w:r w:rsidRPr="003551A0">
        <w:rPr>
          <w:rFonts w:ascii="Arial" w:hAnsi="Arial" w:cs="Arial"/>
          <w:sz w:val="28"/>
          <w:szCs w:val="28"/>
        </w:rPr>
        <w:t>the needs of their local communities. More information can be found online -</w:t>
      </w:r>
      <w:r w:rsidR="00006360" w:rsidRPr="003551A0">
        <w:rPr>
          <w:rFonts w:ascii="Arial" w:hAnsi="Arial" w:cs="Arial"/>
          <w:sz w:val="28"/>
          <w:szCs w:val="28"/>
        </w:rPr>
        <w:t xml:space="preserve"> </w:t>
      </w:r>
      <w:hyperlink r:id="rId16" w:history="1">
        <w:r w:rsidR="00C113C7" w:rsidRPr="003551A0">
          <w:rPr>
            <w:rStyle w:val="Hyperlink"/>
            <w:rFonts w:ascii="Arial" w:hAnsi="Arial" w:cs="Arial"/>
            <w:color w:val="auto"/>
            <w:sz w:val="28"/>
            <w:szCs w:val="28"/>
          </w:rPr>
          <w:t>The Lighthouse | Our mission is to transform lives</w:t>
        </w:r>
      </w:hyperlink>
      <w:r w:rsidRPr="003551A0">
        <w:rPr>
          <w:rFonts w:ascii="Arial" w:hAnsi="Arial" w:cs="Arial"/>
          <w:sz w:val="28"/>
          <w:szCs w:val="28"/>
        </w:rPr>
        <w:br/>
      </w:r>
    </w:p>
    <w:p w14:paraId="3CEAB7C0"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t>Page 25</w:t>
      </w:r>
    </w:p>
    <w:p w14:paraId="76EA3BD0" w14:textId="41B00BEA" w:rsidR="003B6557" w:rsidRPr="003551A0" w:rsidRDefault="003B6557" w:rsidP="003B6557">
      <w:pPr>
        <w:rPr>
          <w:rFonts w:ascii="Arial" w:hAnsi="Arial" w:cs="Arial"/>
          <w:sz w:val="28"/>
          <w:szCs w:val="28"/>
        </w:rPr>
      </w:pPr>
      <w:r w:rsidRPr="003551A0">
        <w:rPr>
          <w:rFonts w:ascii="Arial" w:hAnsi="Arial" w:cs="Arial"/>
          <w:sz w:val="28"/>
          <w:szCs w:val="28"/>
        </w:rPr>
        <w:t>Surrey Heath Lived Experience Community</w:t>
      </w:r>
    </w:p>
    <w:p w14:paraId="4AE42D92" w14:textId="77777777" w:rsidR="00006360" w:rsidRPr="003551A0" w:rsidRDefault="007E3D2E">
      <w:pPr>
        <w:rPr>
          <w:rFonts w:ascii="Arial" w:hAnsi="Arial" w:cs="Arial"/>
          <w:sz w:val="28"/>
          <w:szCs w:val="28"/>
        </w:rPr>
      </w:pPr>
      <w:r w:rsidRPr="003551A0">
        <w:rPr>
          <w:rFonts w:ascii="Arial" w:hAnsi="Arial" w:cs="Arial"/>
          <w:sz w:val="28"/>
          <w:szCs w:val="28"/>
        </w:rPr>
        <w:t>Are you currently using or have you previously used</w:t>
      </w:r>
      <w:r w:rsidR="00006360" w:rsidRPr="003551A0">
        <w:rPr>
          <w:rFonts w:ascii="Arial" w:hAnsi="Arial" w:cs="Arial"/>
          <w:sz w:val="28"/>
          <w:szCs w:val="28"/>
        </w:rPr>
        <w:t xml:space="preserve"> </w:t>
      </w:r>
      <w:r w:rsidRPr="003551A0">
        <w:rPr>
          <w:rFonts w:ascii="Arial" w:hAnsi="Arial" w:cs="Arial"/>
          <w:sz w:val="28"/>
          <w:szCs w:val="28"/>
        </w:rPr>
        <w:t>the Surrey Heath Community Mental Health Team for Older People?</w:t>
      </w:r>
    </w:p>
    <w:p w14:paraId="3B61B597" w14:textId="6516FE61" w:rsidR="00293027" w:rsidRPr="003551A0" w:rsidRDefault="003B6557">
      <w:pPr>
        <w:rPr>
          <w:rFonts w:ascii="Arial" w:hAnsi="Arial" w:cs="Arial"/>
          <w:sz w:val="28"/>
          <w:szCs w:val="28"/>
        </w:rPr>
      </w:pPr>
      <w:r w:rsidRPr="003551A0">
        <w:rPr>
          <w:rFonts w:ascii="Arial" w:hAnsi="Arial" w:cs="Arial"/>
          <w:sz w:val="28"/>
          <w:szCs w:val="28"/>
        </w:rPr>
        <w:t xml:space="preserve">Have your say &amp; help shape the future of the service surrey heath lived experience community. </w:t>
      </w:r>
      <w:r w:rsidR="007E3D2E" w:rsidRPr="003551A0">
        <w:rPr>
          <w:rFonts w:ascii="Arial" w:hAnsi="Arial" w:cs="Arial"/>
          <w:sz w:val="28"/>
          <w:szCs w:val="28"/>
        </w:rPr>
        <w:br/>
      </w:r>
      <w:r w:rsidRPr="003551A0">
        <w:rPr>
          <w:rFonts w:ascii="Arial" w:hAnsi="Arial" w:cs="Arial"/>
          <w:sz w:val="28"/>
          <w:szCs w:val="28"/>
        </w:rPr>
        <w:t xml:space="preserve">- </w:t>
      </w:r>
      <w:r w:rsidR="007E3D2E" w:rsidRPr="003551A0">
        <w:rPr>
          <w:rFonts w:ascii="Arial" w:hAnsi="Arial" w:cs="Arial"/>
          <w:sz w:val="28"/>
          <w:szCs w:val="28"/>
        </w:rPr>
        <w:t>a welcoming space where your voice matters.</w:t>
      </w:r>
      <w:r w:rsidR="007E3D2E" w:rsidRPr="003551A0">
        <w:rPr>
          <w:rFonts w:ascii="Arial" w:hAnsi="Arial" w:cs="Arial"/>
          <w:sz w:val="28"/>
          <w:szCs w:val="28"/>
        </w:rPr>
        <w:br/>
      </w:r>
      <w:r w:rsidRPr="003551A0">
        <w:rPr>
          <w:rFonts w:ascii="Arial" w:hAnsi="Arial" w:cs="Arial"/>
          <w:sz w:val="28"/>
          <w:szCs w:val="28"/>
        </w:rPr>
        <w:t xml:space="preserve">- </w:t>
      </w:r>
      <w:r w:rsidR="007E3D2E" w:rsidRPr="003551A0">
        <w:rPr>
          <w:rFonts w:ascii="Arial" w:hAnsi="Arial" w:cs="Arial"/>
          <w:sz w:val="28"/>
          <w:szCs w:val="28"/>
        </w:rPr>
        <w:t>Share your experiences</w:t>
      </w:r>
      <w:r w:rsidR="007E3D2E" w:rsidRPr="003551A0">
        <w:rPr>
          <w:rFonts w:ascii="Arial" w:hAnsi="Arial" w:cs="Arial"/>
          <w:sz w:val="28"/>
          <w:szCs w:val="28"/>
        </w:rPr>
        <w:br/>
      </w:r>
      <w:r w:rsidRPr="003551A0">
        <w:rPr>
          <w:rFonts w:ascii="Arial" w:hAnsi="Arial" w:cs="Arial"/>
          <w:sz w:val="28"/>
          <w:szCs w:val="28"/>
        </w:rPr>
        <w:t xml:space="preserve">- </w:t>
      </w:r>
      <w:r w:rsidR="007E3D2E" w:rsidRPr="003551A0">
        <w:rPr>
          <w:rFonts w:ascii="Arial" w:hAnsi="Arial" w:cs="Arial"/>
          <w:sz w:val="28"/>
          <w:szCs w:val="28"/>
        </w:rPr>
        <w:t>Help improve services for others</w:t>
      </w:r>
      <w:r w:rsidR="007E3D2E" w:rsidRPr="003551A0">
        <w:rPr>
          <w:rFonts w:ascii="Arial" w:hAnsi="Arial" w:cs="Arial"/>
          <w:sz w:val="28"/>
          <w:szCs w:val="28"/>
        </w:rPr>
        <w:br/>
      </w:r>
      <w:r w:rsidRPr="003551A0">
        <w:rPr>
          <w:rFonts w:ascii="Arial" w:hAnsi="Arial" w:cs="Arial"/>
          <w:sz w:val="28"/>
          <w:szCs w:val="28"/>
        </w:rPr>
        <w:t xml:space="preserve">- </w:t>
      </w:r>
      <w:r w:rsidR="007E3D2E" w:rsidRPr="003551A0">
        <w:rPr>
          <w:rFonts w:ascii="Arial" w:hAnsi="Arial" w:cs="Arial"/>
          <w:sz w:val="28"/>
          <w:szCs w:val="28"/>
        </w:rPr>
        <w:t>Connect with fellow service users, unpaid carers &amp; families</w:t>
      </w:r>
      <w:r w:rsidR="007E3D2E" w:rsidRPr="003551A0">
        <w:rPr>
          <w:rFonts w:ascii="Arial" w:hAnsi="Arial" w:cs="Arial"/>
          <w:sz w:val="28"/>
          <w:szCs w:val="28"/>
        </w:rPr>
        <w:br/>
        <w:t>When?</w:t>
      </w:r>
      <w:r w:rsidR="007E3D2E" w:rsidRPr="003551A0">
        <w:rPr>
          <w:rFonts w:ascii="Arial" w:hAnsi="Arial" w:cs="Arial"/>
          <w:sz w:val="28"/>
          <w:szCs w:val="28"/>
        </w:rPr>
        <w:br/>
        <w:t>Wednesday 11th February 2026</w:t>
      </w:r>
      <w:r w:rsidR="007E3D2E" w:rsidRPr="003551A0">
        <w:rPr>
          <w:rFonts w:ascii="Arial" w:hAnsi="Arial" w:cs="Arial"/>
          <w:sz w:val="28"/>
          <w:szCs w:val="28"/>
        </w:rPr>
        <w:br/>
        <w:t>Wednesday 3</w:t>
      </w:r>
      <w:r w:rsidRPr="003551A0">
        <w:rPr>
          <w:rFonts w:ascii="Arial" w:hAnsi="Arial" w:cs="Arial"/>
          <w:sz w:val="28"/>
          <w:szCs w:val="28"/>
        </w:rPr>
        <w:t>rd</w:t>
      </w:r>
      <w:r w:rsidR="007E3D2E" w:rsidRPr="003551A0">
        <w:rPr>
          <w:rFonts w:ascii="Arial" w:hAnsi="Arial" w:cs="Arial"/>
          <w:sz w:val="28"/>
          <w:szCs w:val="28"/>
        </w:rPr>
        <w:t xml:space="preserve"> June 2026</w:t>
      </w:r>
      <w:r w:rsidR="007E3D2E" w:rsidRPr="003551A0">
        <w:rPr>
          <w:rFonts w:ascii="Arial" w:hAnsi="Arial" w:cs="Arial"/>
          <w:sz w:val="28"/>
          <w:szCs w:val="28"/>
        </w:rPr>
        <w:br/>
        <w:t>Wednesday 9</w:t>
      </w:r>
      <w:r w:rsidRPr="003551A0">
        <w:rPr>
          <w:rFonts w:ascii="Arial" w:hAnsi="Arial" w:cs="Arial"/>
          <w:sz w:val="28"/>
          <w:szCs w:val="28"/>
        </w:rPr>
        <w:t>th</w:t>
      </w:r>
      <w:r w:rsidR="007E3D2E" w:rsidRPr="003551A0">
        <w:rPr>
          <w:rFonts w:ascii="Arial" w:hAnsi="Arial" w:cs="Arial"/>
          <w:sz w:val="28"/>
          <w:szCs w:val="28"/>
        </w:rPr>
        <w:t xml:space="preserve"> September 2026</w:t>
      </w:r>
      <w:r w:rsidR="007E3D2E" w:rsidRPr="003551A0">
        <w:rPr>
          <w:rFonts w:ascii="Arial" w:hAnsi="Arial" w:cs="Arial"/>
          <w:sz w:val="28"/>
          <w:szCs w:val="28"/>
        </w:rPr>
        <w:br/>
        <w:t>Arrive at 10:45am for an 11am start, finish at 2pm</w:t>
      </w:r>
    </w:p>
    <w:p w14:paraId="3D3A73FC" w14:textId="77777777" w:rsidR="00293027" w:rsidRPr="003551A0" w:rsidRDefault="007E3D2E">
      <w:pPr>
        <w:rPr>
          <w:rFonts w:ascii="Arial" w:hAnsi="Arial" w:cs="Arial"/>
          <w:sz w:val="28"/>
          <w:szCs w:val="28"/>
        </w:rPr>
      </w:pPr>
      <w:r w:rsidRPr="003551A0">
        <w:rPr>
          <w:rFonts w:ascii="Arial" w:hAnsi="Arial" w:cs="Arial"/>
          <w:sz w:val="28"/>
          <w:szCs w:val="28"/>
        </w:rPr>
        <w:t>Where?</w:t>
      </w:r>
      <w:r w:rsidRPr="003551A0">
        <w:rPr>
          <w:rFonts w:ascii="Arial" w:hAnsi="Arial" w:cs="Arial"/>
          <w:sz w:val="28"/>
          <w:szCs w:val="28"/>
        </w:rPr>
        <w:br/>
        <w:t>Theta, Lyon Way, Frimley, GU16 7ER</w:t>
      </w:r>
      <w:r w:rsidRPr="003551A0">
        <w:rPr>
          <w:rFonts w:ascii="Arial" w:hAnsi="Arial" w:cs="Arial"/>
          <w:sz w:val="28"/>
          <w:szCs w:val="28"/>
        </w:rPr>
        <w:br/>
        <w:t>(Free lunch provided!)</w:t>
      </w:r>
    </w:p>
    <w:p w14:paraId="139802FD" w14:textId="05FF89CB" w:rsidR="00ED4E41" w:rsidRPr="003551A0" w:rsidRDefault="007E3D2E">
      <w:pPr>
        <w:rPr>
          <w:rFonts w:ascii="Arial" w:hAnsi="Arial" w:cs="Arial"/>
          <w:sz w:val="28"/>
          <w:szCs w:val="28"/>
        </w:rPr>
      </w:pPr>
      <w:r w:rsidRPr="003551A0">
        <w:rPr>
          <w:rFonts w:ascii="Arial" w:hAnsi="Arial" w:cs="Arial"/>
          <w:sz w:val="28"/>
          <w:szCs w:val="28"/>
        </w:rPr>
        <w:lastRenderedPageBreak/>
        <w:t>How to get involved:</w:t>
      </w:r>
      <w:r w:rsidRPr="003551A0">
        <w:rPr>
          <w:rFonts w:ascii="Arial" w:hAnsi="Arial" w:cs="Arial"/>
          <w:sz w:val="28"/>
          <w:szCs w:val="28"/>
        </w:rPr>
        <w:br/>
        <w:t>Call: 01276 454100</w:t>
      </w:r>
      <w:r w:rsidRPr="003551A0">
        <w:rPr>
          <w:rFonts w:ascii="Arial" w:hAnsi="Arial" w:cs="Arial"/>
          <w:sz w:val="28"/>
          <w:szCs w:val="28"/>
        </w:rPr>
        <w:br/>
        <w:t>Email: surreyheathcmhtopadmin@sabp.nhs.uk</w:t>
      </w:r>
      <w:r w:rsidRPr="003551A0">
        <w:rPr>
          <w:rFonts w:ascii="Arial" w:hAnsi="Arial" w:cs="Arial"/>
          <w:sz w:val="28"/>
          <w:szCs w:val="28"/>
        </w:rPr>
        <w:br/>
        <w:t>Or visit: Surrey Heath CMHT OP, Theta, Lyon Way, Frimley, GU16 7ER</w:t>
      </w:r>
    </w:p>
    <w:p w14:paraId="49B76D44" w14:textId="77777777" w:rsidR="00ED4E41" w:rsidRPr="003551A0" w:rsidRDefault="007E3D2E">
      <w:pPr>
        <w:pStyle w:val="Heading2"/>
        <w:rPr>
          <w:rFonts w:ascii="Arial" w:hAnsi="Arial" w:cs="Arial"/>
          <w:color w:val="auto"/>
          <w:sz w:val="28"/>
          <w:szCs w:val="28"/>
        </w:rPr>
      </w:pPr>
      <w:r w:rsidRPr="003551A0">
        <w:rPr>
          <w:rFonts w:ascii="Arial" w:hAnsi="Arial" w:cs="Arial"/>
          <w:color w:val="auto"/>
          <w:sz w:val="28"/>
          <w:szCs w:val="28"/>
        </w:rPr>
        <w:t>Page 26</w:t>
      </w:r>
    </w:p>
    <w:p w14:paraId="37B2D45A" w14:textId="77777777" w:rsidR="00F17454" w:rsidRDefault="00F17454">
      <w:pPr>
        <w:rPr>
          <w:rFonts w:ascii="Arial" w:hAnsi="Arial" w:cs="Arial"/>
          <w:sz w:val="28"/>
          <w:szCs w:val="28"/>
        </w:rPr>
      </w:pPr>
      <w:r w:rsidRPr="00F17454">
        <w:rPr>
          <w:rFonts w:ascii="Arial" w:hAnsi="Arial" w:cs="Arial"/>
          <w:sz w:val="28"/>
          <w:szCs w:val="28"/>
        </w:rPr>
        <w:t>Dates</w:t>
      </w:r>
      <w:r w:rsidR="007E3D2E" w:rsidRPr="003551A0">
        <w:rPr>
          <w:rFonts w:ascii="Arial" w:hAnsi="Arial" w:cs="Arial"/>
          <w:sz w:val="28"/>
          <w:szCs w:val="28"/>
        </w:rPr>
        <w:br/>
        <w:t>30th September 10am-2.30pm Silverwood LE Group Online (Teams)</w:t>
      </w:r>
    </w:p>
    <w:p w14:paraId="44E3E345" w14:textId="77777777" w:rsidR="00A41134" w:rsidRDefault="007E3D2E">
      <w:pPr>
        <w:rPr>
          <w:rFonts w:ascii="Arial" w:hAnsi="Arial" w:cs="Arial"/>
          <w:sz w:val="28"/>
          <w:szCs w:val="28"/>
        </w:rPr>
      </w:pPr>
      <w:r w:rsidRPr="003551A0">
        <w:rPr>
          <w:rFonts w:ascii="Arial" w:hAnsi="Arial" w:cs="Arial"/>
          <w:sz w:val="28"/>
          <w:szCs w:val="28"/>
        </w:rPr>
        <w:t>1 October 1pm - 2.30pm</w:t>
      </w:r>
      <w:r w:rsidR="00643D37">
        <w:rPr>
          <w:rFonts w:ascii="Arial" w:hAnsi="Arial" w:cs="Arial"/>
          <w:sz w:val="28"/>
          <w:szCs w:val="28"/>
        </w:rPr>
        <w:t xml:space="preserve"> </w:t>
      </w:r>
      <w:r w:rsidRPr="003551A0">
        <w:rPr>
          <w:rFonts w:ascii="Arial" w:hAnsi="Arial" w:cs="Arial"/>
          <w:sz w:val="28"/>
          <w:szCs w:val="28"/>
        </w:rPr>
        <w:t xml:space="preserve">Community </w:t>
      </w:r>
      <w:proofErr w:type="spellStart"/>
      <w:r w:rsidRPr="003551A0">
        <w:rPr>
          <w:rFonts w:ascii="Arial" w:hAnsi="Arial" w:cs="Arial"/>
          <w:sz w:val="28"/>
          <w:szCs w:val="28"/>
        </w:rPr>
        <w:t>FoCUS</w:t>
      </w:r>
      <w:proofErr w:type="spellEnd"/>
      <w:r w:rsidRPr="003551A0">
        <w:rPr>
          <w:rFonts w:ascii="Arial" w:hAnsi="Arial" w:cs="Arial"/>
          <w:sz w:val="28"/>
          <w:szCs w:val="28"/>
        </w:rPr>
        <w:t xml:space="preserve"> </w:t>
      </w:r>
      <w:r w:rsidR="00A41134">
        <w:rPr>
          <w:rFonts w:ascii="Arial" w:hAnsi="Arial" w:cs="Arial"/>
          <w:sz w:val="28"/>
          <w:szCs w:val="28"/>
        </w:rPr>
        <w:t>–</w:t>
      </w:r>
      <w:r w:rsidRPr="003551A0">
        <w:rPr>
          <w:rFonts w:ascii="Arial" w:hAnsi="Arial" w:cs="Arial"/>
          <w:sz w:val="28"/>
          <w:szCs w:val="28"/>
        </w:rPr>
        <w:t xml:space="preserve"> SW</w:t>
      </w:r>
      <w:r w:rsidR="00A41134">
        <w:rPr>
          <w:rFonts w:ascii="Arial" w:hAnsi="Arial" w:cs="Arial"/>
          <w:sz w:val="28"/>
          <w:szCs w:val="28"/>
        </w:rPr>
        <w:t xml:space="preserve"> </w:t>
      </w:r>
      <w:r w:rsidRPr="003551A0">
        <w:rPr>
          <w:rFonts w:ascii="Arial" w:hAnsi="Arial" w:cs="Arial"/>
          <w:sz w:val="28"/>
          <w:szCs w:val="28"/>
        </w:rPr>
        <w:t>Guildford Baptist</w:t>
      </w:r>
      <w:r w:rsidRPr="003551A0">
        <w:rPr>
          <w:rFonts w:ascii="Arial" w:hAnsi="Arial" w:cs="Arial"/>
          <w:sz w:val="28"/>
          <w:szCs w:val="28"/>
        </w:rPr>
        <w:br/>
        <w:t>Church + Online</w:t>
      </w:r>
      <w:r w:rsidR="004A306D" w:rsidRPr="003551A0">
        <w:rPr>
          <w:rFonts w:ascii="Arial" w:hAnsi="Arial" w:cs="Arial"/>
          <w:sz w:val="28"/>
          <w:szCs w:val="28"/>
        </w:rPr>
        <w:t xml:space="preserve"> </w:t>
      </w:r>
      <w:r w:rsidRPr="003551A0">
        <w:rPr>
          <w:rFonts w:ascii="Arial" w:hAnsi="Arial" w:cs="Arial"/>
          <w:sz w:val="28"/>
          <w:szCs w:val="28"/>
        </w:rPr>
        <w:t>(Zoom)</w:t>
      </w:r>
    </w:p>
    <w:p w14:paraId="0E5E5C1A" w14:textId="77777777" w:rsidR="00A41134" w:rsidRDefault="007E3D2E">
      <w:pPr>
        <w:rPr>
          <w:rFonts w:ascii="Arial" w:hAnsi="Arial" w:cs="Arial"/>
          <w:sz w:val="28"/>
          <w:szCs w:val="28"/>
        </w:rPr>
      </w:pPr>
      <w:r w:rsidRPr="003551A0">
        <w:rPr>
          <w:rFonts w:ascii="Arial" w:hAnsi="Arial" w:cs="Arial"/>
          <w:sz w:val="28"/>
          <w:szCs w:val="28"/>
        </w:rPr>
        <w:t>2nd October 1pm - 2.30pm Community FoCUS - WNEH Online (Zoom)</w:t>
      </w:r>
    </w:p>
    <w:p w14:paraId="3585EADE" w14:textId="77777777" w:rsidR="00A41134" w:rsidRDefault="007E3D2E">
      <w:pPr>
        <w:rPr>
          <w:rFonts w:ascii="Arial" w:hAnsi="Arial" w:cs="Arial"/>
          <w:sz w:val="28"/>
          <w:szCs w:val="28"/>
        </w:rPr>
      </w:pPr>
      <w:r w:rsidRPr="003551A0">
        <w:rPr>
          <w:rFonts w:ascii="Arial" w:hAnsi="Arial" w:cs="Arial"/>
          <w:sz w:val="28"/>
          <w:szCs w:val="28"/>
        </w:rPr>
        <w:t>6</w:t>
      </w:r>
      <w:r w:rsidR="004A306D" w:rsidRPr="003551A0">
        <w:rPr>
          <w:rFonts w:ascii="Arial" w:hAnsi="Arial" w:cs="Arial"/>
          <w:sz w:val="28"/>
          <w:szCs w:val="28"/>
        </w:rPr>
        <w:t>th</w:t>
      </w:r>
      <w:r w:rsidRPr="003551A0">
        <w:rPr>
          <w:rFonts w:ascii="Arial" w:hAnsi="Arial" w:cs="Arial"/>
          <w:sz w:val="28"/>
          <w:szCs w:val="28"/>
        </w:rPr>
        <w:t xml:space="preserve"> October 10am - 11am</w:t>
      </w:r>
      <w:r w:rsidR="004A306D" w:rsidRPr="003551A0">
        <w:rPr>
          <w:rFonts w:ascii="Arial" w:hAnsi="Arial" w:cs="Arial"/>
          <w:sz w:val="28"/>
          <w:szCs w:val="28"/>
        </w:rPr>
        <w:t xml:space="preserve"> </w:t>
      </w:r>
      <w:r w:rsidRPr="003551A0">
        <w:rPr>
          <w:rFonts w:ascii="Arial" w:hAnsi="Arial" w:cs="Arial"/>
          <w:sz w:val="28"/>
          <w:szCs w:val="28"/>
        </w:rPr>
        <w:t>IMHN East &amp; Mid</w:t>
      </w:r>
      <w:r w:rsidR="004A306D" w:rsidRPr="003551A0">
        <w:rPr>
          <w:rFonts w:ascii="Arial" w:hAnsi="Arial" w:cs="Arial"/>
          <w:sz w:val="28"/>
          <w:szCs w:val="28"/>
        </w:rPr>
        <w:t xml:space="preserve"> </w:t>
      </w:r>
      <w:r w:rsidRPr="003551A0">
        <w:rPr>
          <w:rFonts w:ascii="Arial" w:hAnsi="Arial" w:cs="Arial"/>
          <w:sz w:val="28"/>
          <w:szCs w:val="28"/>
        </w:rPr>
        <w:t>Stakeholder meetings</w:t>
      </w:r>
      <w:r w:rsidR="002D6C83" w:rsidRPr="003551A0">
        <w:rPr>
          <w:rFonts w:ascii="Arial" w:hAnsi="Arial" w:cs="Arial"/>
          <w:sz w:val="28"/>
          <w:szCs w:val="28"/>
        </w:rPr>
        <w:t xml:space="preserve"> </w:t>
      </w:r>
      <w:r w:rsidRPr="003551A0">
        <w:rPr>
          <w:rFonts w:ascii="Arial" w:hAnsi="Arial" w:cs="Arial"/>
          <w:sz w:val="28"/>
          <w:szCs w:val="28"/>
        </w:rPr>
        <w:t>Online (Zoom)</w:t>
      </w:r>
    </w:p>
    <w:p w14:paraId="56A3F66B" w14:textId="77777777" w:rsidR="00A41134" w:rsidRDefault="007E3D2E">
      <w:pPr>
        <w:rPr>
          <w:rFonts w:ascii="Arial" w:hAnsi="Arial" w:cs="Arial"/>
          <w:sz w:val="28"/>
          <w:szCs w:val="28"/>
        </w:rPr>
      </w:pPr>
      <w:r w:rsidRPr="003551A0">
        <w:rPr>
          <w:rFonts w:ascii="Arial" w:hAnsi="Arial" w:cs="Arial"/>
          <w:sz w:val="28"/>
          <w:szCs w:val="28"/>
        </w:rPr>
        <w:t>6</w:t>
      </w:r>
      <w:r w:rsidR="002D6C83" w:rsidRPr="003551A0">
        <w:rPr>
          <w:rFonts w:ascii="Arial" w:hAnsi="Arial" w:cs="Arial"/>
          <w:sz w:val="28"/>
          <w:szCs w:val="28"/>
        </w:rPr>
        <w:t>th</w:t>
      </w:r>
      <w:r w:rsidRPr="003551A0">
        <w:rPr>
          <w:rFonts w:ascii="Arial" w:hAnsi="Arial" w:cs="Arial"/>
          <w:sz w:val="28"/>
          <w:szCs w:val="28"/>
        </w:rPr>
        <w:t xml:space="preserve"> October 1pm - 2.30pm</w:t>
      </w:r>
      <w:r w:rsidR="00DD71CC" w:rsidRPr="003551A0">
        <w:rPr>
          <w:rFonts w:ascii="Arial" w:hAnsi="Arial" w:cs="Arial"/>
          <w:sz w:val="28"/>
          <w:szCs w:val="28"/>
        </w:rPr>
        <w:t xml:space="preserve"> </w:t>
      </w:r>
      <w:r w:rsidRPr="003551A0">
        <w:rPr>
          <w:rFonts w:ascii="Arial" w:hAnsi="Arial" w:cs="Arial"/>
          <w:sz w:val="28"/>
          <w:szCs w:val="28"/>
        </w:rPr>
        <w:t xml:space="preserve">Community FoCUS </w:t>
      </w:r>
      <w:r w:rsidR="002D6C83" w:rsidRPr="003551A0">
        <w:rPr>
          <w:rFonts w:ascii="Arial" w:hAnsi="Arial" w:cs="Arial"/>
          <w:sz w:val="28"/>
          <w:szCs w:val="28"/>
        </w:rPr>
        <w:t>–</w:t>
      </w:r>
      <w:r w:rsidRPr="003551A0">
        <w:rPr>
          <w:rFonts w:ascii="Arial" w:hAnsi="Arial" w:cs="Arial"/>
          <w:sz w:val="28"/>
          <w:szCs w:val="28"/>
        </w:rPr>
        <w:t xml:space="preserve"> NW</w:t>
      </w:r>
      <w:r w:rsidR="002D6C83" w:rsidRPr="003551A0">
        <w:rPr>
          <w:rFonts w:ascii="Arial" w:hAnsi="Arial" w:cs="Arial"/>
          <w:sz w:val="28"/>
          <w:szCs w:val="28"/>
        </w:rPr>
        <w:t xml:space="preserve"> </w:t>
      </w:r>
      <w:r w:rsidRPr="003551A0">
        <w:rPr>
          <w:rFonts w:ascii="Arial" w:hAnsi="Arial" w:cs="Arial"/>
          <w:sz w:val="28"/>
          <w:szCs w:val="28"/>
        </w:rPr>
        <w:t>Chertsey Halls</w:t>
      </w:r>
      <w:r w:rsidR="002D6C83" w:rsidRPr="003551A0">
        <w:rPr>
          <w:rFonts w:ascii="Arial" w:hAnsi="Arial" w:cs="Arial"/>
          <w:sz w:val="28"/>
          <w:szCs w:val="28"/>
        </w:rPr>
        <w:t xml:space="preserve"> </w:t>
      </w:r>
      <w:r w:rsidRPr="003551A0">
        <w:rPr>
          <w:rFonts w:ascii="Arial" w:hAnsi="Arial" w:cs="Arial"/>
          <w:sz w:val="28"/>
          <w:szCs w:val="28"/>
        </w:rPr>
        <w:t>+ Online (Zoom)</w:t>
      </w:r>
    </w:p>
    <w:p w14:paraId="0298A3B7" w14:textId="77777777" w:rsidR="00A41134" w:rsidRDefault="007E3D2E">
      <w:pPr>
        <w:rPr>
          <w:rFonts w:ascii="Arial" w:hAnsi="Arial" w:cs="Arial"/>
          <w:sz w:val="28"/>
          <w:szCs w:val="28"/>
        </w:rPr>
      </w:pPr>
      <w:r w:rsidRPr="003551A0">
        <w:rPr>
          <w:rFonts w:ascii="Arial" w:hAnsi="Arial" w:cs="Arial"/>
          <w:sz w:val="28"/>
          <w:szCs w:val="28"/>
        </w:rPr>
        <w:t>7</w:t>
      </w:r>
      <w:r w:rsidR="002D6C83" w:rsidRPr="003551A0">
        <w:rPr>
          <w:rFonts w:ascii="Arial" w:hAnsi="Arial" w:cs="Arial"/>
          <w:sz w:val="28"/>
          <w:szCs w:val="28"/>
        </w:rPr>
        <w:t>th</w:t>
      </w:r>
      <w:r w:rsidRPr="003551A0">
        <w:rPr>
          <w:rFonts w:ascii="Arial" w:hAnsi="Arial" w:cs="Arial"/>
          <w:sz w:val="28"/>
          <w:szCs w:val="28"/>
        </w:rPr>
        <w:t xml:space="preserve"> October 12pm - 3pm</w:t>
      </w:r>
      <w:r w:rsidR="002D6C83" w:rsidRPr="003551A0">
        <w:rPr>
          <w:rFonts w:ascii="Arial" w:hAnsi="Arial" w:cs="Arial"/>
          <w:sz w:val="28"/>
          <w:szCs w:val="28"/>
        </w:rPr>
        <w:t xml:space="preserve"> </w:t>
      </w:r>
      <w:r w:rsidRPr="003551A0">
        <w:rPr>
          <w:rFonts w:ascii="Arial" w:hAnsi="Arial" w:cs="Arial"/>
          <w:sz w:val="28"/>
          <w:szCs w:val="28"/>
        </w:rPr>
        <w:t>SABP Members Day Leatherhead</w:t>
      </w:r>
    </w:p>
    <w:p w14:paraId="5ED1EF51" w14:textId="77777777" w:rsidR="00A41134" w:rsidRDefault="007E3D2E">
      <w:pPr>
        <w:rPr>
          <w:rFonts w:ascii="Arial" w:hAnsi="Arial" w:cs="Arial"/>
          <w:sz w:val="28"/>
          <w:szCs w:val="28"/>
        </w:rPr>
      </w:pPr>
      <w:r w:rsidRPr="003551A0">
        <w:rPr>
          <w:rFonts w:ascii="Arial" w:hAnsi="Arial" w:cs="Arial"/>
          <w:sz w:val="28"/>
          <w:szCs w:val="28"/>
        </w:rPr>
        <w:t>7</w:t>
      </w:r>
      <w:r w:rsidR="002D6C83" w:rsidRPr="003551A0">
        <w:rPr>
          <w:rFonts w:ascii="Arial" w:hAnsi="Arial" w:cs="Arial"/>
          <w:sz w:val="28"/>
          <w:szCs w:val="28"/>
        </w:rPr>
        <w:t>th</w:t>
      </w:r>
      <w:r w:rsidRPr="003551A0">
        <w:rPr>
          <w:rFonts w:ascii="Arial" w:hAnsi="Arial" w:cs="Arial"/>
          <w:sz w:val="28"/>
          <w:szCs w:val="28"/>
        </w:rPr>
        <w:t xml:space="preserve"> October 12pm - 3pm</w:t>
      </w:r>
      <w:r w:rsidR="00DD71CC" w:rsidRPr="003551A0">
        <w:rPr>
          <w:rFonts w:ascii="Arial" w:hAnsi="Arial" w:cs="Arial"/>
          <w:sz w:val="28"/>
          <w:szCs w:val="28"/>
        </w:rPr>
        <w:t xml:space="preserve"> </w:t>
      </w:r>
      <w:r w:rsidRPr="003551A0">
        <w:rPr>
          <w:rFonts w:ascii="Arial" w:hAnsi="Arial" w:cs="Arial"/>
          <w:sz w:val="28"/>
          <w:szCs w:val="28"/>
        </w:rPr>
        <w:t>Health and Wellbeing Fair Godalming Wilfred</w:t>
      </w:r>
      <w:r w:rsidR="002D6C83" w:rsidRPr="003551A0">
        <w:rPr>
          <w:rFonts w:ascii="Arial" w:hAnsi="Arial" w:cs="Arial"/>
          <w:sz w:val="28"/>
          <w:szCs w:val="28"/>
        </w:rPr>
        <w:t xml:space="preserve"> </w:t>
      </w:r>
      <w:r w:rsidRPr="003551A0">
        <w:rPr>
          <w:rFonts w:ascii="Arial" w:hAnsi="Arial" w:cs="Arial"/>
          <w:sz w:val="28"/>
          <w:szCs w:val="28"/>
        </w:rPr>
        <w:t>Noyce Centre</w:t>
      </w:r>
    </w:p>
    <w:p w14:paraId="6FC498D8" w14:textId="77777777" w:rsidR="00A41134" w:rsidRDefault="007E3D2E">
      <w:pPr>
        <w:rPr>
          <w:rFonts w:ascii="Arial" w:hAnsi="Arial" w:cs="Arial"/>
          <w:sz w:val="28"/>
          <w:szCs w:val="28"/>
        </w:rPr>
      </w:pPr>
      <w:r w:rsidRPr="003551A0">
        <w:rPr>
          <w:rFonts w:ascii="Arial" w:hAnsi="Arial" w:cs="Arial"/>
          <w:sz w:val="28"/>
          <w:szCs w:val="28"/>
        </w:rPr>
        <w:t>8</w:t>
      </w:r>
      <w:r w:rsidR="002D6C83" w:rsidRPr="003551A0">
        <w:rPr>
          <w:rFonts w:ascii="Arial" w:hAnsi="Arial" w:cs="Arial"/>
          <w:sz w:val="28"/>
          <w:szCs w:val="28"/>
        </w:rPr>
        <w:t>th</w:t>
      </w:r>
      <w:r w:rsidRPr="003551A0">
        <w:rPr>
          <w:rFonts w:ascii="Arial" w:hAnsi="Arial" w:cs="Arial"/>
          <w:sz w:val="28"/>
          <w:szCs w:val="28"/>
        </w:rPr>
        <w:t xml:space="preserve"> October 1pm - 2.30pm</w:t>
      </w:r>
      <w:r w:rsidR="002D6C83" w:rsidRPr="003551A0">
        <w:rPr>
          <w:rFonts w:ascii="Arial" w:hAnsi="Arial" w:cs="Arial"/>
          <w:sz w:val="28"/>
          <w:szCs w:val="28"/>
        </w:rPr>
        <w:t xml:space="preserve"> </w:t>
      </w:r>
      <w:r w:rsidRPr="003551A0">
        <w:rPr>
          <w:rFonts w:ascii="Arial" w:hAnsi="Arial" w:cs="Arial"/>
          <w:sz w:val="28"/>
          <w:szCs w:val="28"/>
        </w:rPr>
        <w:t>Community FoCUS - E&amp;M Online (Zoom)</w:t>
      </w:r>
      <w:r w:rsidRPr="003551A0">
        <w:rPr>
          <w:rFonts w:ascii="Arial" w:hAnsi="Arial" w:cs="Arial"/>
          <w:sz w:val="28"/>
          <w:szCs w:val="28"/>
        </w:rPr>
        <w:br/>
        <w:t>8</w:t>
      </w:r>
      <w:r w:rsidR="002D6C83" w:rsidRPr="003551A0">
        <w:rPr>
          <w:rFonts w:ascii="Arial" w:hAnsi="Arial" w:cs="Arial"/>
          <w:sz w:val="28"/>
          <w:szCs w:val="28"/>
        </w:rPr>
        <w:t>th</w:t>
      </w:r>
      <w:r w:rsidRPr="003551A0">
        <w:rPr>
          <w:rFonts w:ascii="Arial" w:hAnsi="Arial" w:cs="Arial"/>
          <w:sz w:val="28"/>
          <w:szCs w:val="28"/>
        </w:rPr>
        <w:t xml:space="preserve"> October 11am - 2pm</w:t>
      </w:r>
      <w:r w:rsidR="002D6C83" w:rsidRPr="003551A0">
        <w:rPr>
          <w:rFonts w:ascii="Arial" w:hAnsi="Arial" w:cs="Arial"/>
          <w:sz w:val="28"/>
          <w:szCs w:val="28"/>
        </w:rPr>
        <w:t xml:space="preserve"> </w:t>
      </w:r>
      <w:r w:rsidRPr="003551A0">
        <w:rPr>
          <w:rFonts w:ascii="Arial" w:hAnsi="Arial" w:cs="Arial"/>
          <w:sz w:val="28"/>
          <w:szCs w:val="28"/>
        </w:rPr>
        <w:t>Health and Wellbeing Fair</w:t>
      </w:r>
      <w:r w:rsidR="002D6C83" w:rsidRPr="003551A0">
        <w:rPr>
          <w:rFonts w:ascii="Arial" w:hAnsi="Arial" w:cs="Arial"/>
          <w:sz w:val="28"/>
          <w:szCs w:val="28"/>
        </w:rPr>
        <w:t xml:space="preserve"> </w:t>
      </w:r>
      <w:r w:rsidRPr="003551A0">
        <w:rPr>
          <w:rFonts w:ascii="Arial" w:hAnsi="Arial" w:cs="Arial"/>
          <w:sz w:val="28"/>
          <w:szCs w:val="28"/>
        </w:rPr>
        <w:t>Guildford Borough</w:t>
      </w:r>
      <w:r w:rsidR="002D6C83" w:rsidRPr="003551A0">
        <w:rPr>
          <w:rFonts w:ascii="Arial" w:hAnsi="Arial" w:cs="Arial"/>
          <w:sz w:val="28"/>
          <w:szCs w:val="28"/>
        </w:rPr>
        <w:t xml:space="preserve"> </w:t>
      </w:r>
      <w:r w:rsidRPr="003551A0">
        <w:rPr>
          <w:rFonts w:ascii="Arial" w:hAnsi="Arial" w:cs="Arial"/>
          <w:sz w:val="28"/>
          <w:szCs w:val="28"/>
        </w:rPr>
        <w:t xml:space="preserve">Hall </w:t>
      </w:r>
      <w:proofErr w:type="spellStart"/>
      <w:r w:rsidRPr="003551A0">
        <w:rPr>
          <w:rFonts w:ascii="Arial" w:hAnsi="Arial" w:cs="Arial"/>
          <w:sz w:val="28"/>
          <w:szCs w:val="28"/>
        </w:rPr>
        <w:t>Millmead</w:t>
      </w:r>
      <w:proofErr w:type="spellEnd"/>
    </w:p>
    <w:p w14:paraId="7247416A" w14:textId="77777777" w:rsidR="00A41134" w:rsidRDefault="007E3D2E">
      <w:pPr>
        <w:rPr>
          <w:rFonts w:ascii="Arial" w:hAnsi="Arial" w:cs="Arial"/>
          <w:sz w:val="28"/>
          <w:szCs w:val="28"/>
        </w:rPr>
      </w:pPr>
      <w:r w:rsidRPr="003551A0">
        <w:rPr>
          <w:rFonts w:ascii="Arial" w:hAnsi="Arial" w:cs="Arial"/>
          <w:sz w:val="28"/>
          <w:szCs w:val="28"/>
        </w:rPr>
        <w:t>8th October 10.30am</w:t>
      </w:r>
      <w:r w:rsidR="00DB6B35" w:rsidRPr="003551A0">
        <w:rPr>
          <w:rFonts w:ascii="Arial" w:hAnsi="Arial" w:cs="Arial"/>
          <w:sz w:val="28"/>
          <w:szCs w:val="28"/>
        </w:rPr>
        <w:t xml:space="preserve"> </w:t>
      </w:r>
      <w:r w:rsidRPr="003551A0">
        <w:rPr>
          <w:rFonts w:ascii="Arial" w:hAnsi="Arial" w:cs="Arial"/>
          <w:sz w:val="28"/>
          <w:szCs w:val="28"/>
        </w:rPr>
        <w:t>Wellbeing Get Together -</w:t>
      </w:r>
      <w:r w:rsidR="00DB6B35" w:rsidRPr="003551A0">
        <w:rPr>
          <w:rFonts w:ascii="Arial" w:hAnsi="Arial" w:cs="Arial"/>
          <w:sz w:val="28"/>
          <w:szCs w:val="28"/>
        </w:rPr>
        <w:t xml:space="preserve"> </w:t>
      </w:r>
      <w:r w:rsidRPr="003551A0">
        <w:rPr>
          <w:rFonts w:ascii="Arial" w:hAnsi="Arial" w:cs="Arial"/>
          <w:sz w:val="28"/>
          <w:szCs w:val="28"/>
        </w:rPr>
        <w:t>inclusive cycling</w:t>
      </w:r>
      <w:r w:rsidR="00DB6B35" w:rsidRPr="003551A0">
        <w:rPr>
          <w:rFonts w:ascii="Arial" w:hAnsi="Arial" w:cs="Arial"/>
          <w:sz w:val="28"/>
          <w:szCs w:val="28"/>
        </w:rPr>
        <w:t xml:space="preserve"> </w:t>
      </w:r>
      <w:r w:rsidRPr="003551A0">
        <w:rPr>
          <w:rFonts w:ascii="Arial" w:hAnsi="Arial" w:cs="Arial"/>
          <w:sz w:val="28"/>
          <w:szCs w:val="28"/>
        </w:rPr>
        <w:t>Alice Holt Forest</w:t>
      </w:r>
    </w:p>
    <w:p w14:paraId="511BEDBC" w14:textId="77777777" w:rsidR="00A41134" w:rsidRDefault="007E3D2E">
      <w:pPr>
        <w:rPr>
          <w:rFonts w:ascii="Arial" w:hAnsi="Arial" w:cs="Arial"/>
          <w:sz w:val="28"/>
          <w:szCs w:val="28"/>
        </w:rPr>
      </w:pPr>
      <w:r w:rsidRPr="003551A0">
        <w:rPr>
          <w:rFonts w:ascii="Arial" w:hAnsi="Arial" w:cs="Arial"/>
          <w:sz w:val="28"/>
          <w:szCs w:val="28"/>
        </w:rPr>
        <w:t>13</w:t>
      </w:r>
      <w:r w:rsidR="00DB6B35" w:rsidRPr="003551A0">
        <w:rPr>
          <w:rFonts w:ascii="Arial" w:hAnsi="Arial" w:cs="Arial"/>
          <w:sz w:val="28"/>
          <w:szCs w:val="28"/>
        </w:rPr>
        <w:t>th</w:t>
      </w:r>
      <w:r w:rsidRPr="003551A0">
        <w:rPr>
          <w:rFonts w:ascii="Arial" w:hAnsi="Arial" w:cs="Arial"/>
          <w:sz w:val="28"/>
          <w:szCs w:val="28"/>
        </w:rPr>
        <w:t xml:space="preserve"> October 11am - 12pm</w:t>
      </w:r>
      <w:r w:rsidR="00DD71CC" w:rsidRPr="003551A0">
        <w:rPr>
          <w:rFonts w:ascii="Arial" w:hAnsi="Arial" w:cs="Arial"/>
          <w:sz w:val="28"/>
          <w:szCs w:val="28"/>
        </w:rPr>
        <w:t xml:space="preserve"> </w:t>
      </w:r>
      <w:r w:rsidRPr="003551A0">
        <w:rPr>
          <w:rFonts w:ascii="Arial" w:hAnsi="Arial" w:cs="Arial"/>
          <w:sz w:val="28"/>
          <w:szCs w:val="28"/>
        </w:rPr>
        <w:t>FoCUS Reps meeting Online (Zoom)</w:t>
      </w:r>
    </w:p>
    <w:p w14:paraId="00B312CE" w14:textId="77777777" w:rsidR="00A41134" w:rsidRDefault="007E3D2E">
      <w:pPr>
        <w:rPr>
          <w:rFonts w:ascii="Arial" w:hAnsi="Arial" w:cs="Arial"/>
          <w:sz w:val="28"/>
          <w:szCs w:val="28"/>
        </w:rPr>
      </w:pPr>
      <w:r w:rsidRPr="003551A0">
        <w:rPr>
          <w:rFonts w:ascii="Arial" w:hAnsi="Arial" w:cs="Arial"/>
          <w:sz w:val="28"/>
          <w:szCs w:val="28"/>
        </w:rPr>
        <w:t>15</w:t>
      </w:r>
      <w:r w:rsidR="00DB6B35" w:rsidRPr="003551A0">
        <w:rPr>
          <w:rFonts w:ascii="Arial" w:hAnsi="Arial" w:cs="Arial"/>
          <w:sz w:val="28"/>
          <w:szCs w:val="28"/>
        </w:rPr>
        <w:t>th</w:t>
      </w:r>
      <w:r w:rsidRPr="003551A0">
        <w:rPr>
          <w:rFonts w:ascii="Arial" w:hAnsi="Arial" w:cs="Arial"/>
          <w:sz w:val="28"/>
          <w:szCs w:val="28"/>
        </w:rPr>
        <w:t xml:space="preserve"> October 10am - 11am IMHN NW Surrey</w:t>
      </w:r>
      <w:r w:rsidR="00DB6B35" w:rsidRPr="003551A0">
        <w:rPr>
          <w:rFonts w:ascii="Arial" w:hAnsi="Arial" w:cs="Arial"/>
          <w:sz w:val="28"/>
          <w:szCs w:val="28"/>
        </w:rPr>
        <w:t xml:space="preserve"> </w:t>
      </w:r>
      <w:r w:rsidRPr="003551A0">
        <w:rPr>
          <w:rFonts w:ascii="Arial" w:hAnsi="Arial" w:cs="Arial"/>
          <w:sz w:val="28"/>
          <w:szCs w:val="28"/>
        </w:rPr>
        <w:t>Stakeholder meetings Online (Zoom)</w:t>
      </w:r>
    </w:p>
    <w:p w14:paraId="33966472" w14:textId="77777777" w:rsidR="00A41134" w:rsidRDefault="007E3D2E">
      <w:pPr>
        <w:rPr>
          <w:rFonts w:ascii="Arial" w:hAnsi="Arial" w:cs="Arial"/>
          <w:sz w:val="28"/>
          <w:szCs w:val="28"/>
        </w:rPr>
      </w:pPr>
      <w:r w:rsidRPr="003551A0">
        <w:rPr>
          <w:rFonts w:ascii="Arial" w:hAnsi="Arial" w:cs="Arial"/>
          <w:sz w:val="28"/>
          <w:szCs w:val="28"/>
        </w:rPr>
        <w:lastRenderedPageBreak/>
        <w:t>24</w:t>
      </w:r>
      <w:r w:rsidR="00DB6B35" w:rsidRPr="003551A0">
        <w:rPr>
          <w:rFonts w:ascii="Arial" w:hAnsi="Arial" w:cs="Arial"/>
          <w:sz w:val="28"/>
          <w:szCs w:val="28"/>
        </w:rPr>
        <w:t>th</w:t>
      </w:r>
      <w:r w:rsidRPr="003551A0">
        <w:rPr>
          <w:rFonts w:ascii="Arial" w:hAnsi="Arial" w:cs="Arial"/>
          <w:sz w:val="28"/>
          <w:szCs w:val="28"/>
        </w:rPr>
        <w:t xml:space="preserve"> October 10am - 12pm IMHN/Coalition Wellbeing</w:t>
      </w:r>
      <w:r w:rsidR="00DB6B35" w:rsidRPr="003551A0">
        <w:rPr>
          <w:rFonts w:ascii="Arial" w:hAnsi="Arial" w:cs="Arial"/>
          <w:sz w:val="28"/>
          <w:szCs w:val="28"/>
        </w:rPr>
        <w:t xml:space="preserve"> </w:t>
      </w:r>
      <w:r w:rsidRPr="003551A0">
        <w:rPr>
          <w:rFonts w:ascii="Arial" w:hAnsi="Arial" w:cs="Arial"/>
          <w:sz w:val="28"/>
          <w:szCs w:val="28"/>
        </w:rPr>
        <w:t>event Forest Bathing Box Hill</w:t>
      </w:r>
    </w:p>
    <w:p w14:paraId="1831A5EC" w14:textId="77777777" w:rsidR="00A41134" w:rsidRDefault="007E3D2E">
      <w:pPr>
        <w:rPr>
          <w:rFonts w:ascii="Arial" w:hAnsi="Arial" w:cs="Arial"/>
          <w:sz w:val="28"/>
          <w:szCs w:val="28"/>
        </w:rPr>
      </w:pPr>
      <w:r w:rsidRPr="003551A0">
        <w:rPr>
          <w:rFonts w:ascii="Arial" w:hAnsi="Arial" w:cs="Arial"/>
          <w:sz w:val="28"/>
          <w:szCs w:val="28"/>
        </w:rPr>
        <w:t>27</w:t>
      </w:r>
      <w:r w:rsidR="00DB6B35" w:rsidRPr="003551A0">
        <w:rPr>
          <w:rFonts w:ascii="Arial" w:hAnsi="Arial" w:cs="Arial"/>
          <w:sz w:val="28"/>
          <w:szCs w:val="28"/>
        </w:rPr>
        <w:t>th</w:t>
      </w:r>
      <w:r w:rsidRPr="003551A0">
        <w:rPr>
          <w:rFonts w:ascii="Arial" w:hAnsi="Arial" w:cs="Arial"/>
          <w:sz w:val="28"/>
          <w:szCs w:val="28"/>
        </w:rPr>
        <w:t xml:space="preserve"> November The Coalition Strategy</w:t>
      </w:r>
      <w:r w:rsidR="00DB6B35" w:rsidRPr="003551A0">
        <w:rPr>
          <w:rFonts w:ascii="Arial" w:hAnsi="Arial" w:cs="Arial"/>
          <w:sz w:val="28"/>
          <w:szCs w:val="28"/>
        </w:rPr>
        <w:t xml:space="preserve"> </w:t>
      </w:r>
      <w:r w:rsidRPr="003551A0">
        <w:rPr>
          <w:rFonts w:ascii="Arial" w:hAnsi="Arial" w:cs="Arial"/>
          <w:sz w:val="28"/>
          <w:szCs w:val="28"/>
        </w:rPr>
        <w:t>Launch event</w:t>
      </w:r>
      <w:r w:rsidR="00DB6B35" w:rsidRPr="003551A0">
        <w:rPr>
          <w:rFonts w:ascii="Arial" w:hAnsi="Arial" w:cs="Arial"/>
          <w:sz w:val="28"/>
          <w:szCs w:val="28"/>
        </w:rPr>
        <w:t xml:space="preserve"> </w:t>
      </w:r>
      <w:r w:rsidRPr="003551A0">
        <w:rPr>
          <w:rFonts w:ascii="Arial" w:hAnsi="Arial" w:cs="Arial"/>
          <w:sz w:val="28"/>
          <w:szCs w:val="28"/>
        </w:rPr>
        <w:t>Dorking Halls</w:t>
      </w:r>
    </w:p>
    <w:p w14:paraId="1CE79CE0" w14:textId="43B6FEC3" w:rsidR="00ED4E41" w:rsidRPr="003551A0" w:rsidRDefault="007E3D2E">
      <w:pPr>
        <w:rPr>
          <w:rFonts w:ascii="Arial" w:hAnsi="Arial" w:cs="Arial"/>
          <w:sz w:val="28"/>
          <w:szCs w:val="28"/>
        </w:rPr>
      </w:pPr>
      <w:r w:rsidRPr="003551A0">
        <w:rPr>
          <w:rFonts w:ascii="Arial" w:hAnsi="Arial" w:cs="Arial"/>
          <w:sz w:val="28"/>
          <w:szCs w:val="28"/>
        </w:rPr>
        <w:t>9</w:t>
      </w:r>
      <w:r w:rsidR="00DB6B35" w:rsidRPr="003551A0">
        <w:rPr>
          <w:rFonts w:ascii="Arial" w:hAnsi="Arial" w:cs="Arial"/>
          <w:sz w:val="28"/>
          <w:szCs w:val="28"/>
        </w:rPr>
        <w:t>th</w:t>
      </w:r>
      <w:r w:rsidRPr="003551A0">
        <w:rPr>
          <w:rFonts w:ascii="Arial" w:hAnsi="Arial" w:cs="Arial"/>
          <w:sz w:val="28"/>
          <w:szCs w:val="28"/>
        </w:rPr>
        <w:t xml:space="preserve"> December 12.30pm-2.30pm</w:t>
      </w:r>
      <w:r w:rsidR="00DB6B35" w:rsidRPr="003551A0">
        <w:rPr>
          <w:rFonts w:ascii="Arial" w:hAnsi="Arial" w:cs="Arial"/>
          <w:sz w:val="28"/>
          <w:szCs w:val="28"/>
        </w:rPr>
        <w:t xml:space="preserve"> </w:t>
      </w:r>
      <w:r w:rsidRPr="003551A0">
        <w:rPr>
          <w:rFonts w:ascii="Arial" w:hAnsi="Arial" w:cs="Arial"/>
          <w:sz w:val="28"/>
          <w:szCs w:val="28"/>
        </w:rPr>
        <w:t>Festive FoCUS Social</w:t>
      </w:r>
      <w:r w:rsidR="00DB6B35" w:rsidRPr="003551A0">
        <w:rPr>
          <w:rFonts w:ascii="Arial" w:hAnsi="Arial" w:cs="Arial"/>
          <w:sz w:val="28"/>
          <w:szCs w:val="28"/>
        </w:rPr>
        <w:t xml:space="preserve"> </w:t>
      </w:r>
      <w:r w:rsidRPr="003551A0">
        <w:rPr>
          <w:rFonts w:ascii="Arial" w:hAnsi="Arial" w:cs="Arial"/>
          <w:sz w:val="28"/>
          <w:szCs w:val="28"/>
        </w:rPr>
        <w:t>SABP HQ</w:t>
      </w:r>
      <w:r w:rsidR="00DB6B35" w:rsidRPr="003551A0">
        <w:rPr>
          <w:rFonts w:ascii="Arial" w:hAnsi="Arial" w:cs="Arial"/>
          <w:sz w:val="28"/>
          <w:szCs w:val="28"/>
        </w:rPr>
        <w:t xml:space="preserve"> </w:t>
      </w:r>
      <w:r w:rsidRPr="003551A0">
        <w:rPr>
          <w:rFonts w:ascii="Arial" w:hAnsi="Arial" w:cs="Arial"/>
          <w:sz w:val="28"/>
          <w:szCs w:val="28"/>
        </w:rPr>
        <w:t>Leatherhead</w:t>
      </w:r>
    </w:p>
    <w:p w14:paraId="7C7A08AD" w14:textId="77777777" w:rsidR="00ED4E41" w:rsidRPr="003551A0" w:rsidRDefault="007E3D2E">
      <w:pPr>
        <w:pStyle w:val="Heading2"/>
        <w:rPr>
          <w:rFonts w:ascii="Arial" w:hAnsi="Arial" w:cs="Arial"/>
          <w:b w:val="0"/>
          <w:bCs w:val="0"/>
          <w:color w:val="auto"/>
          <w:sz w:val="28"/>
          <w:szCs w:val="28"/>
        </w:rPr>
      </w:pPr>
      <w:r w:rsidRPr="003551A0">
        <w:rPr>
          <w:rFonts w:ascii="Arial" w:hAnsi="Arial" w:cs="Arial"/>
          <w:b w:val="0"/>
          <w:bCs w:val="0"/>
          <w:color w:val="auto"/>
          <w:sz w:val="28"/>
          <w:szCs w:val="28"/>
        </w:rPr>
        <w:t>Page 27</w:t>
      </w:r>
    </w:p>
    <w:p w14:paraId="5D6169D2" w14:textId="77777777" w:rsidR="00C03EEE" w:rsidRPr="00C03EEE" w:rsidRDefault="00C03EEE" w:rsidP="00C03EEE">
      <w:pPr>
        <w:rPr>
          <w:rFonts w:ascii="Arial" w:hAnsi="Arial" w:cs="Arial"/>
          <w:sz w:val="28"/>
          <w:szCs w:val="28"/>
          <w:lang w:val="en-GB"/>
        </w:rPr>
      </w:pPr>
      <w:r w:rsidRPr="00C03EEE">
        <w:rPr>
          <w:rFonts w:ascii="Arial" w:hAnsi="Arial" w:cs="Arial"/>
          <w:sz w:val="28"/>
          <w:szCs w:val="28"/>
          <w:lang w:val="en-GB"/>
        </w:rPr>
        <w:t>Do you need mental health support?</w:t>
      </w:r>
    </w:p>
    <w:p w14:paraId="7D25897B" w14:textId="70888AED" w:rsidR="00C03EEE" w:rsidRPr="00C03EEE" w:rsidRDefault="00C03EEE" w:rsidP="00C03EEE">
      <w:pPr>
        <w:rPr>
          <w:rFonts w:ascii="Arial" w:hAnsi="Arial" w:cs="Arial"/>
          <w:sz w:val="28"/>
          <w:szCs w:val="28"/>
          <w:lang w:val="en-GB"/>
        </w:rPr>
      </w:pPr>
      <w:r w:rsidRPr="00C03EEE">
        <w:rPr>
          <w:rFonts w:ascii="Arial" w:hAnsi="Arial" w:cs="Arial"/>
          <w:sz w:val="28"/>
          <w:szCs w:val="28"/>
          <w:lang w:val="en-GB"/>
        </w:rPr>
        <w:t>The Safe Havens in Surrey remain open for people in crisis to visit in person every day of the year. You can find out more information</w:t>
      </w:r>
      <w:r w:rsidR="00A41134">
        <w:rPr>
          <w:rFonts w:ascii="Arial" w:hAnsi="Arial" w:cs="Arial"/>
          <w:sz w:val="28"/>
          <w:szCs w:val="28"/>
          <w:lang w:val="en-GB"/>
        </w:rPr>
        <w:t xml:space="preserve"> on the following link</w:t>
      </w:r>
      <w:r w:rsidRPr="00C03EEE">
        <w:rPr>
          <w:rFonts w:ascii="Arial" w:hAnsi="Arial" w:cs="Arial"/>
          <w:sz w:val="28"/>
          <w:szCs w:val="28"/>
          <w:lang w:val="en-GB"/>
        </w:rPr>
        <w:t xml:space="preserve">: </w:t>
      </w:r>
      <w:hyperlink r:id="rId17" w:history="1">
        <w:r w:rsidRPr="00C03EEE">
          <w:rPr>
            <w:rStyle w:val="Hyperlink"/>
            <w:rFonts w:ascii="Arial" w:hAnsi="Arial" w:cs="Arial"/>
            <w:color w:val="auto"/>
            <w:sz w:val="28"/>
            <w:szCs w:val="28"/>
            <w:lang w:val="en-GB"/>
          </w:rPr>
          <w:t>https://www.sabp.nhs.uk/our-services/mental-health/safe-havens</w:t>
        </w:r>
      </w:hyperlink>
      <w:r w:rsidRPr="00C03EEE">
        <w:rPr>
          <w:rFonts w:ascii="Arial" w:hAnsi="Arial" w:cs="Arial"/>
          <w:sz w:val="28"/>
          <w:szCs w:val="28"/>
          <w:lang w:val="en-GB"/>
        </w:rPr>
        <w:t>.</w:t>
      </w:r>
      <w:r w:rsidRPr="003551A0">
        <w:rPr>
          <w:rFonts w:ascii="Arial" w:hAnsi="Arial" w:cs="Arial"/>
          <w:sz w:val="28"/>
          <w:szCs w:val="28"/>
          <w:lang w:val="en-GB"/>
        </w:rPr>
        <w:t xml:space="preserve"> </w:t>
      </w:r>
    </w:p>
    <w:p w14:paraId="24183EFA" w14:textId="73C897C8" w:rsidR="00C03EEE" w:rsidRPr="00C03EEE" w:rsidRDefault="00C03EEE" w:rsidP="00C03EEE">
      <w:pPr>
        <w:rPr>
          <w:rFonts w:ascii="Arial" w:hAnsi="Arial" w:cs="Arial"/>
          <w:sz w:val="28"/>
          <w:szCs w:val="28"/>
          <w:lang w:val="en-GB"/>
        </w:rPr>
      </w:pPr>
      <w:r w:rsidRPr="00C03EEE">
        <w:rPr>
          <w:rFonts w:ascii="Arial" w:hAnsi="Arial" w:cs="Arial"/>
          <w:sz w:val="28"/>
          <w:szCs w:val="28"/>
          <w:lang w:val="en-GB"/>
        </w:rPr>
        <w:t xml:space="preserve">Surrey and Borders Partnership NHS Foundation Trust (SABP) and the Community Connections providers have launched virtual Safe Havens. The Virtual Safe Havens are open from 6.00pm to 11.00pm every day of the year for people in crisis. Virtual Safe Haven Link: Safe </w:t>
      </w:r>
      <w:proofErr w:type="gramStart"/>
      <w:r w:rsidRPr="00C03EEE">
        <w:rPr>
          <w:rFonts w:ascii="Arial" w:hAnsi="Arial" w:cs="Arial"/>
          <w:sz w:val="28"/>
          <w:szCs w:val="28"/>
          <w:lang w:val="en-GB"/>
        </w:rPr>
        <w:t>Havens :</w:t>
      </w:r>
      <w:proofErr w:type="gramEnd"/>
      <w:r w:rsidRPr="00C03EEE">
        <w:rPr>
          <w:rFonts w:ascii="Arial" w:hAnsi="Arial" w:cs="Arial"/>
          <w:sz w:val="28"/>
          <w:szCs w:val="28"/>
          <w:lang w:val="en-GB"/>
        </w:rPr>
        <w:t xml:space="preserve"> </w:t>
      </w:r>
      <w:hyperlink r:id="rId18" w:history="1">
        <w:r w:rsidRPr="003551A0">
          <w:rPr>
            <w:rStyle w:val="Hyperlink"/>
            <w:rFonts w:ascii="Arial" w:hAnsi="Arial" w:cs="Arial"/>
            <w:color w:val="auto"/>
            <w:sz w:val="28"/>
            <w:szCs w:val="28"/>
          </w:rPr>
          <w:t xml:space="preserve">Safe </w:t>
        </w:r>
        <w:proofErr w:type="gramStart"/>
        <w:r w:rsidRPr="003551A0">
          <w:rPr>
            <w:rStyle w:val="Hyperlink"/>
            <w:rFonts w:ascii="Arial" w:hAnsi="Arial" w:cs="Arial"/>
            <w:color w:val="auto"/>
            <w:sz w:val="28"/>
            <w:szCs w:val="28"/>
          </w:rPr>
          <w:t>Havens :</w:t>
        </w:r>
        <w:proofErr w:type="gramEnd"/>
        <w:r w:rsidRPr="003551A0">
          <w:rPr>
            <w:rStyle w:val="Hyperlink"/>
            <w:rFonts w:ascii="Arial" w:hAnsi="Arial" w:cs="Arial"/>
            <w:color w:val="auto"/>
            <w:sz w:val="28"/>
            <w:szCs w:val="28"/>
          </w:rPr>
          <w:t xml:space="preserve"> Surrey and Borders Partnership NHS Foundation Trust</w:t>
        </w:r>
      </w:hyperlink>
    </w:p>
    <w:p w14:paraId="5134CA12" w14:textId="77777777" w:rsidR="00C03EEE" w:rsidRPr="00C03EEE" w:rsidRDefault="00C03EEE" w:rsidP="00C03EEE">
      <w:pPr>
        <w:rPr>
          <w:rFonts w:ascii="Arial" w:hAnsi="Arial" w:cs="Arial"/>
          <w:sz w:val="28"/>
          <w:szCs w:val="28"/>
          <w:lang w:val="en-GB"/>
        </w:rPr>
      </w:pPr>
      <w:r w:rsidRPr="00C03EEE">
        <w:rPr>
          <w:rFonts w:ascii="Arial" w:hAnsi="Arial" w:cs="Arial"/>
          <w:sz w:val="28"/>
          <w:szCs w:val="28"/>
          <w:lang w:val="en-GB"/>
        </w:rPr>
        <w:t>Other sources of support</w:t>
      </w:r>
    </w:p>
    <w:p w14:paraId="7138F8CA" w14:textId="77777777" w:rsidR="00C03EEE" w:rsidRPr="00C03EEE" w:rsidRDefault="00C03EEE" w:rsidP="00C03EEE">
      <w:pPr>
        <w:rPr>
          <w:rFonts w:ascii="Arial" w:hAnsi="Arial" w:cs="Arial"/>
          <w:sz w:val="28"/>
          <w:szCs w:val="28"/>
          <w:lang w:val="en-GB"/>
        </w:rPr>
      </w:pPr>
      <w:r w:rsidRPr="00C03EEE">
        <w:rPr>
          <w:rFonts w:ascii="Arial" w:hAnsi="Arial" w:cs="Arial"/>
          <w:sz w:val="28"/>
          <w:szCs w:val="28"/>
          <w:lang w:val="en-GB"/>
        </w:rPr>
        <w:t xml:space="preserve">· Call Surrey and Borders' Mental Health Crisis Helpline </w:t>
      </w:r>
      <w:proofErr w:type="gramStart"/>
      <w:r w:rsidRPr="00C03EEE">
        <w:rPr>
          <w:rFonts w:ascii="Arial" w:hAnsi="Arial" w:cs="Arial"/>
          <w:sz w:val="28"/>
          <w:szCs w:val="28"/>
          <w:lang w:val="en-GB"/>
        </w:rPr>
        <w:t>on:</w:t>
      </w:r>
      <w:proofErr w:type="gramEnd"/>
      <w:r w:rsidRPr="00C03EEE">
        <w:rPr>
          <w:rFonts w:ascii="Arial" w:hAnsi="Arial" w:cs="Arial"/>
          <w:sz w:val="28"/>
          <w:szCs w:val="28"/>
          <w:lang w:val="en-GB"/>
        </w:rPr>
        <w:t xml:space="preserve"> 0800 915 4644 or by SMS text: 07717 989 024 · Contact Samaritans on 116 123 or email them at jo@samaritans.org</w:t>
      </w:r>
    </w:p>
    <w:p w14:paraId="31AD5EEF" w14:textId="77777777" w:rsidR="00C03EEE" w:rsidRPr="00C03EEE" w:rsidRDefault="00C03EEE" w:rsidP="00C03EEE">
      <w:pPr>
        <w:rPr>
          <w:rFonts w:ascii="Arial" w:hAnsi="Arial" w:cs="Arial"/>
          <w:sz w:val="28"/>
          <w:szCs w:val="28"/>
          <w:lang w:val="en-GB"/>
        </w:rPr>
      </w:pPr>
      <w:r w:rsidRPr="00C03EEE">
        <w:rPr>
          <w:rFonts w:ascii="Arial" w:hAnsi="Arial" w:cs="Arial"/>
          <w:sz w:val="28"/>
          <w:szCs w:val="28"/>
          <w:lang w:val="en-GB"/>
        </w:rPr>
        <w:t>· Call 111</w:t>
      </w:r>
    </w:p>
    <w:p w14:paraId="717F9948" w14:textId="226F4D52" w:rsidR="00B371BA" w:rsidRPr="003551A0" w:rsidRDefault="00C03EEE" w:rsidP="00B371BA">
      <w:pPr>
        <w:rPr>
          <w:rFonts w:ascii="Arial" w:hAnsi="Arial" w:cs="Arial"/>
          <w:sz w:val="28"/>
          <w:szCs w:val="28"/>
          <w:lang w:val="en-GB"/>
        </w:rPr>
      </w:pPr>
      <w:r w:rsidRPr="00C03EEE">
        <w:rPr>
          <w:rFonts w:ascii="Arial" w:hAnsi="Arial" w:cs="Arial"/>
          <w:sz w:val="28"/>
          <w:szCs w:val="28"/>
          <w:lang w:val="en-GB"/>
        </w:rPr>
        <w:t xml:space="preserve">· Go to the Healthy Surrey website for more information about mental health and emotional wellbeing support in Surrey: </w:t>
      </w:r>
      <w:hyperlink r:id="rId19" w:history="1">
        <w:r w:rsidRPr="00C03EEE">
          <w:rPr>
            <w:rStyle w:val="Hyperlink"/>
            <w:rFonts w:ascii="Arial" w:hAnsi="Arial" w:cs="Arial"/>
            <w:color w:val="auto"/>
            <w:sz w:val="28"/>
            <w:szCs w:val="28"/>
            <w:lang w:val="en-GB"/>
          </w:rPr>
          <w:t>https://www.healthysurrey.org.uk/mental-wellbeing</w:t>
        </w:r>
      </w:hyperlink>
      <w:r w:rsidRPr="003551A0">
        <w:rPr>
          <w:rFonts w:ascii="Arial" w:hAnsi="Arial" w:cs="Arial"/>
          <w:sz w:val="28"/>
          <w:szCs w:val="28"/>
          <w:lang w:val="en-GB"/>
        </w:rPr>
        <w:t xml:space="preserve"> </w:t>
      </w:r>
    </w:p>
    <w:p w14:paraId="08812346" w14:textId="115DD2CE" w:rsidR="00ED4E41" w:rsidRPr="003551A0" w:rsidRDefault="007E3D2E">
      <w:pPr>
        <w:pStyle w:val="Heading2"/>
        <w:rPr>
          <w:rFonts w:ascii="Arial" w:hAnsi="Arial" w:cs="Arial"/>
          <w:b w:val="0"/>
          <w:bCs w:val="0"/>
          <w:color w:val="auto"/>
          <w:sz w:val="28"/>
          <w:szCs w:val="28"/>
        </w:rPr>
      </w:pPr>
      <w:r w:rsidRPr="003551A0">
        <w:rPr>
          <w:rFonts w:ascii="Arial" w:hAnsi="Arial" w:cs="Arial"/>
          <w:b w:val="0"/>
          <w:bCs w:val="0"/>
          <w:color w:val="auto"/>
          <w:sz w:val="28"/>
          <w:szCs w:val="28"/>
        </w:rPr>
        <w:t>Page 28</w:t>
      </w:r>
    </w:p>
    <w:p w14:paraId="0BD11508" w14:textId="4AE2A75E" w:rsidR="00416D5D" w:rsidRPr="003551A0" w:rsidRDefault="00416D5D" w:rsidP="00416D5D">
      <w:pPr>
        <w:rPr>
          <w:rFonts w:ascii="Arial" w:hAnsi="Arial" w:cs="Arial"/>
          <w:sz w:val="28"/>
          <w:szCs w:val="28"/>
        </w:rPr>
      </w:pPr>
      <w:r w:rsidRPr="003551A0">
        <w:rPr>
          <w:rFonts w:ascii="Arial" w:hAnsi="Arial" w:cs="Arial"/>
          <w:sz w:val="28"/>
          <w:szCs w:val="28"/>
        </w:rPr>
        <w:t>Useful Links</w:t>
      </w:r>
    </w:p>
    <w:p w14:paraId="17CD33EE" w14:textId="125358FC" w:rsidR="00416D5D" w:rsidRPr="003551A0" w:rsidRDefault="00416D5D" w:rsidP="00416D5D">
      <w:pPr>
        <w:rPr>
          <w:rFonts w:ascii="Arial" w:hAnsi="Arial" w:cs="Arial"/>
          <w:sz w:val="28"/>
          <w:szCs w:val="28"/>
        </w:rPr>
      </w:pPr>
      <w:hyperlink r:id="rId20" w:tgtFrame="_blank" w:history="1">
        <w:r w:rsidRPr="003551A0">
          <w:rPr>
            <w:rStyle w:val="Hyperlink"/>
            <w:rFonts w:ascii="Arial" w:hAnsi="Arial" w:cs="Arial"/>
            <w:color w:val="auto"/>
            <w:sz w:val="28"/>
            <w:szCs w:val="28"/>
          </w:rPr>
          <w:t>https://www.maryfrancestrust.org.uk/calendar/</w:t>
        </w:r>
      </w:hyperlink>
    </w:p>
    <w:p w14:paraId="43BB7A74" w14:textId="5D6918AA" w:rsidR="00416D5D" w:rsidRPr="003551A0" w:rsidRDefault="00406CE6" w:rsidP="00416D5D">
      <w:pPr>
        <w:rPr>
          <w:rFonts w:ascii="Arial" w:hAnsi="Arial" w:cs="Arial"/>
          <w:sz w:val="28"/>
          <w:szCs w:val="28"/>
        </w:rPr>
      </w:pPr>
      <w:hyperlink r:id="rId21" w:tgtFrame="_blank" w:history="1">
        <w:r w:rsidRPr="003551A0">
          <w:rPr>
            <w:rStyle w:val="Hyperlink"/>
            <w:rFonts w:ascii="Arial" w:hAnsi="Arial" w:cs="Arial"/>
            <w:color w:val="auto"/>
            <w:sz w:val="28"/>
            <w:szCs w:val="28"/>
          </w:rPr>
          <w:t>https://www.catalystsupport.org.uk/activity-timetable/</w:t>
        </w:r>
      </w:hyperlink>
    </w:p>
    <w:p w14:paraId="024FEC17" w14:textId="489F2D8D" w:rsidR="00406CE6" w:rsidRPr="003551A0" w:rsidRDefault="00406CE6" w:rsidP="00406CE6">
      <w:pPr>
        <w:rPr>
          <w:rFonts w:ascii="Arial" w:hAnsi="Arial" w:cs="Arial"/>
          <w:sz w:val="28"/>
          <w:szCs w:val="28"/>
        </w:rPr>
      </w:pPr>
      <w:hyperlink r:id="rId22" w:history="1">
        <w:r w:rsidRPr="00406CE6">
          <w:rPr>
            <w:rStyle w:val="Hyperlink"/>
            <w:rFonts w:ascii="Arial" w:hAnsi="Arial" w:cs="Arial"/>
            <w:color w:val="auto"/>
            <w:sz w:val="28"/>
            <w:szCs w:val="28"/>
            <w:lang w:val="en-GB"/>
          </w:rPr>
          <w:t>https://www.richmondfellowship.org.uk/services/east-surrey-community-connections/</w:t>
        </w:r>
      </w:hyperlink>
    </w:p>
    <w:p w14:paraId="06719A51" w14:textId="78BA412F" w:rsidR="00406CE6" w:rsidRPr="003551A0" w:rsidRDefault="00406CE6" w:rsidP="00406CE6">
      <w:pPr>
        <w:rPr>
          <w:rFonts w:ascii="Arial" w:hAnsi="Arial" w:cs="Arial"/>
          <w:sz w:val="28"/>
          <w:szCs w:val="28"/>
          <w:lang w:val="en-GB"/>
        </w:rPr>
      </w:pPr>
      <w:hyperlink r:id="rId23" w:tgtFrame="_blank" w:history="1">
        <w:r w:rsidRPr="003551A0">
          <w:rPr>
            <w:rStyle w:val="Hyperlink"/>
            <w:rFonts w:ascii="Arial" w:hAnsi="Arial" w:cs="Arial"/>
            <w:color w:val="auto"/>
            <w:sz w:val="28"/>
            <w:szCs w:val="28"/>
          </w:rPr>
          <w:t>https://carersuk-news.org/cr/AQiMSBCk8OoGGKPq2sAEXIthOKYJItMtGh5CNrVkNjcifHhdJMumebx2B-rhOAU</w:t>
        </w:r>
      </w:hyperlink>
      <w:hyperlink r:id="rId24" w:tgtFrame="_blank" w:history="1">
        <w:r w:rsidRPr="003551A0">
          <w:rPr>
            <w:rStyle w:val="Hyperlink"/>
            <w:rFonts w:ascii="Arial" w:hAnsi="Arial" w:cs="Arial"/>
            <w:color w:val="auto"/>
            <w:sz w:val="28"/>
            <w:szCs w:val="28"/>
          </w:rPr>
          <w:t xml:space="preserve"> </w:t>
        </w:r>
      </w:hyperlink>
    </w:p>
    <w:p w14:paraId="3C30B554" w14:textId="71C04E44" w:rsidR="00406CE6" w:rsidRPr="003551A0" w:rsidRDefault="00406CE6" w:rsidP="00406CE6">
      <w:pPr>
        <w:rPr>
          <w:rFonts w:ascii="Arial" w:hAnsi="Arial" w:cs="Arial"/>
          <w:sz w:val="28"/>
          <w:szCs w:val="28"/>
        </w:rPr>
      </w:pPr>
      <w:r w:rsidRPr="003551A0">
        <w:rPr>
          <w:rFonts w:ascii="Arial" w:hAnsi="Arial" w:cs="Arial"/>
          <w:sz w:val="28"/>
          <w:szCs w:val="28"/>
        </w:rPr>
        <w:t>Useful mental health apps</w:t>
      </w:r>
    </w:p>
    <w:p w14:paraId="37FCCD8C" w14:textId="77777777" w:rsidR="00C23EEA" w:rsidRPr="00C23EEA" w:rsidRDefault="00C23EEA" w:rsidP="00C23EEA">
      <w:pPr>
        <w:rPr>
          <w:rFonts w:ascii="Arial" w:hAnsi="Arial" w:cs="Arial"/>
          <w:sz w:val="28"/>
          <w:szCs w:val="28"/>
          <w:lang w:val="en-GB"/>
        </w:rPr>
      </w:pPr>
      <w:r w:rsidRPr="00C23EEA">
        <w:rPr>
          <w:rFonts w:ascii="Arial" w:hAnsi="Arial" w:cs="Arial"/>
          <w:sz w:val="28"/>
          <w:szCs w:val="28"/>
          <w:lang w:val="en-GB"/>
        </w:rPr>
        <w:t>Mind App Library</w:t>
      </w:r>
    </w:p>
    <w:p w14:paraId="7866496D" w14:textId="77777777" w:rsidR="00C23EEA" w:rsidRPr="00C23EEA" w:rsidRDefault="00C23EEA" w:rsidP="00C23EEA">
      <w:pPr>
        <w:rPr>
          <w:rFonts w:ascii="Arial" w:hAnsi="Arial" w:cs="Arial"/>
          <w:sz w:val="28"/>
          <w:szCs w:val="28"/>
          <w:lang w:val="en-GB"/>
        </w:rPr>
      </w:pPr>
      <w:hyperlink r:id="rId25" w:tgtFrame="_blank" w:history="1">
        <w:r w:rsidRPr="00C23EEA">
          <w:rPr>
            <w:rStyle w:val="Hyperlink"/>
            <w:rFonts w:ascii="Arial" w:hAnsi="Arial" w:cs="Arial"/>
            <w:color w:val="auto"/>
            <w:sz w:val="28"/>
            <w:szCs w:val="28"/>
            <w:lang w:val="en-GB"/>
          </w:rPr>
          <w:t>https://mind.orchahealth.com/en-GB</w:t>
        </w:r>
      </w:hyperlink>
    </w:p>
    <w:p w14:paraId="77D5384B" w14:textId="77777777" w:rsidR="00C23EEA" w:rsidRPr="00C23EEA" w:rsidRDefault="00C23EEA" w:rsidP="00C23EEA">
      <w:pPr>
        <w:rPr>
          <w:rFonts w:ascii="Arial" w:hAnsi="Arial" w:cs="Arial"/>
          <w:sz w:val="28"/>
          <w:szCs w:val="28"/>
          <w:lang w:val="en-GB"/>
        </w:rPr>
      </w:pPr>
      <w:hyperlink r:id="rId26" w:tgtFrame="_blank" w:history="1">
        <w:r w:rsidRPr="00C23EEA">
          <w:rPr>
            <w:rStyle w:val="Hyperlink"/>
            <w:rFonts w:ascii="Arial" w:hAnsi="Arial" w:cs="Arial"/>
            <w:color w:val="auto"/>
            <w:sz w:val="28"/>
            <w:szCs w:val="28"/>
            <w:u w:val="none"/>
            <w:lang w:val="en-GB"/>
          </w:rPr>
          <w:t>Stay Alive app</w:t>
        </w:r>
      </w:hyperlink>
    </w:p>
    <w:p w14:paraId="526DE91C" w14:textId="07D8ECD6" w:rsidR="00C23EEA" w:rsidRPr="003551A0" w:rsidRDefault="00C23EEA" w:rsidP="00C23EEA">
      <w:pPr>
        <w:rPr>
          <w:rFonts w:ascii="Arial" w:hAnsi="Arial" w:cs="Arial"/>
          <w:sz w:val="28"/>
          <w:szCs w:val="28"/>
          <w:lang w:val="en-GB"/>
        </w:rPr>
      </w:pPr>
      <w:hyperlink r:id="rId27" w:tgtFrame="_blank" w:history="1">
        <w:r w:rsidRPr="00C23EEA">
          <w:rPr>
            <w:rStyle w:val="Hyperlink"/>
            <w:rFonts w:ascii="Arial" w:hAnsi="Arial" w:cs="Arial"/>
            <w:color w:val="auto"/>
            <w:sz w:val="28"/>
            <w:szCs w:val="28"/>
            <w:u w:val="none"/>
            <w:lang w:val="en-GB"/>
          </w:rPr>
          <w:t>Available on the Google Play store and Apple App Store</w:t>
        </w:r>
      </w:hyperlink>
      <w:r w:rsidR="00887763">
        <w:rPr>
          <w:rFonts w:ascii="Arial" w:hAnsi="Arial" w:cs="Arial"/>
          <w:sz w:val="28"/>
          <w:szCs w:val="28"/>
          <w:lang w:val="en-GB"/>
        </w:rPr>
        <w:t xml:space="preserve">, link: </w:t>
      </w:r>
      <w:hyperlink r:id="rId28" w:history="1">
        <w:r w:rsidR="00755E75" w:rsidRPr="00C23EEA">
          <w:rPr>
            <w:rStyle w:val="Hyperlink"/>
            <w:rFonts w:ascii="Arial" w:hAnsi="Arial" w:cs="Arial"/>
            <w:sz w:val="28"/>
            <w:szCs w:val="28"/>
            <w:lang w:val="en-GB"/>
          </w:rPr>
          <w:t>https://www.stayalive.app/</w:t>
        </w:r>
      </w:hyperlink>
    </w:p>
    <w:p w14:paraId="05A562DE" w14:textId="099AC49F" w:rsidR="004906CE" w:rsidRPr="00C23EEA" w:rsidRDefault="004906CE" w:rsidP="00C23EEA">
      <w:pPr>
        <w:rPr>
          <w:rFonts w:ascii="Arial" w:hAnsi="Arial" w:cs="Arial"/>
          <w:sz w:val="28"/>
          <w:szCs w:val="28"/>
          <w:lang w:val="en-GB"/>
        </w:rPr>
      </w:pPr>
      <w:r w:rsidRPr="003551A0">
        <w:rPr>
          <w:rFonts w:ascii="Arial" w:hAnsi="Arial" w:cs="Arial"/>
          <w:sz w:val="28"/>
          <w:szCs w:val="28"/>
          <w:lang w:val="en-GB"/>
        </w:rPr>
        <w:t>Photo description: NHS First Steps to Support poster</w:t>
      </w:r>
      <w:r w:rsidR="005340C4" w:rsidRPr="003551A0">
        <w:rPr>
          <w:rFonts w:ascii="Arial" w:hAnsi="Arial" w:cs="Arial"/>
          <w:sz w:val="28"/>
          <w:szCs w:val="28"/>
          <w:lang w:val="en-GB"/>
        </w:rPr>
        <w:t xml:space="preserve">. With the following text: Feeling stressed, worried or down? First Steps to Support phoneline can ease the pressure. </w:t>
      </w:r>
      <w:r w:rsidR="006438EA" w:rsidRPr="003551A0">
        <w:rPr>
          <w:rFonts w:ascii="Arial" w:hAnsi="Arial" w:cs="Arial"/>
          <w:sz w:val="28"/>
          <w:szCs w:val="28"/>
          <w:lang w:val="en-GB"/>
        </w:rPr>
        <w:t xml:space="preserve">Phone: 0333 332 4752 Text: 07860 </w:t>
      </w:r>
      <w:r w:rsidR="003551A0" w:rsidRPr="003551A0">
        <w:rPr>
          <w:rFonts w:ascii="Arial" w:hAnsi="Arial" w:cs="Arial"/>
          <w:sz w:val="28"/>
          <w:szCs w:val="28"/>
          <w:lang w:val="en-GB"/>
        </w:rPr>
        <w:t>026657</w:t>
      </w:r>
    </w:p>
    <w:p w14:paraId="12998CF8" w14:textId="652B8CA1" w:rsidR="00ED4E41" w:rsidRDefault="00ED4E41"/>
    <w:sectPr w:rsidR="00ED4E4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E5748FA"/>
    <w:multiLevelType w:val="hybridMultilevel"/>
    <w:tmpl w:val="C288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048B4"/>
    <w:multiLevelType w:val="multilevel"/>
    <w:tmpl w:val="A5D6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533849">
    <w:abstractNumId w:val="8"/>
  </w:num>
  <w:num w:numId="2" w16cid:durableId="1087851621">
    <w:abstractNumId w:val="6"/>
  </w:num>
  <w:num w:numId="3" w16cid:durableId="395709170">
    <w:abstractNumId w:val="5"/>
  </w:num>
  <w:num w:numId="4" w16cid:durableId="767189571">
    <w:abstractNumId w:val="4"/>
  </w:num>
  <w:num w:numId="5" w16cid:durableId="648484099">
    <w:abstractNumId w:val="7"/>
  </w:num>
  <w:num w:numId="6" w16cid:durableId="170024864">
    <w:abstractNumId w:val="3"/>
  </w:num>
  <w:num w:numId="7" w16cid:durableId="529729499">
    <w:abstractNumId w:val="2"/>
  </w:num>
  <w:num w:numId="8" w16cid:durableId="542908570">
    <w:abstractNumId w:val="1"/>
  </w:num>
  <w:num w:numId="9" w16cid:durableId="782958970">
    <w:abstractNumId w:val="0"/>
  </w:num>
  <w:num w:numId="10" w16cid:durableId="1942443914">
    <w:abstractNumId w:val="9"/>
  </w:num>
  <w:num w:numId="11" w16cid:durableId="1031372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063"/>
    <w:rsid w:val="00006360"/>
    <w:rsid w:val="00022234"/>
    <w:rsid w:val="00023D80"/>
    <w:rsid w:val="00034616"/>
    <w:rsid w:val="00045515"/>
    <w:rsid w:val="0006063C"/>
    <w:rsid w:val="00067E0E"/>
    <w:rsid w:val="00076EDC"/>
    <w:rsid w:val="00082552"/>
    <w:rsid w:val="000835A7"/>
    <w:rsid w:val="00095994"/>
    <w:rsid w:val="000B4760"/>
    <w:rsid w:val="000C653B"/>
    <w:rsid w:val="000C7B38"/>
    <w:rsid w:val="00117A04"/>
    <w:rsid w:val="00134D22"/>
    <w:rsid w:val="0015074B"/>
    <w:rsid w:val="00162912"/>
    <w:rsid w:val="0016756E"/>
    <w:rsid w:val="00170198"/>
    <w:rsid w:val="001856D4"/>
    <w:rsid w:val="00194C88"/>
    <w:rsid w:val="001B4203"/>
    <w:rsid w:val="001D67E6"/>
    <w:rsid w:val="001E6EE2"/>
    <w:rsid w:val="001F192B"/>
    <w:rsid w:val="00214852"/>
    <w:rsid w:val="00225566"/>
    <w:rsid w:val="00232411"/>
    <w:rsid w:val="00261461"/>
    <w:rsid w:val="0028628A"/>
    <w:rsid w:val="00293027"/>
    <w:rsid w:val="0029639D"/>
    <w:rsid w:val="002A18F8"/>
    <w:rsid w:val="002A3B9A"/>
    <w:rsid w:val="002A63FC"/>
    <w:rsid w:val="002B430B"/>
    <w:rsid w:val="002C1E92"/>
    <w:rsid w:val="002C48A7"/>
    <w:rsid w:val="002C5923"/>
    <w:rsid w:val="002D6C83"/>
    <w:rsid w:val="002E2D1A"/>
    <w:rsid w:val="00311FAD"/>
    <w:rsid w:val="00312061"/>
    <w:rsid w:val="00322710"/>
    <w:rsid w:val="00326A6D"/>
    <w:rsid w:val="00326F90"/>
    <w:rsid w:val="003302DA"/>
    <w:rsid w:val="003551A0"/>
    <w:rsid w:val="0036122F"/>
    <w:rsid w:val="0038297E"/>
    <w:rsid w:val="003A6D40"/>
    <w:rsid w:val="003B4613"/>
    <w:rsid w:val="003B6557"/>
    <w:rsid w:val="003C7024"/>
    <w:rsid w:val="003D0074"/>
    <w:rsid w:val="003E56C7"/>
    <w:rsid w:val="003E7033"/>
    <w:rsid w:val="003E76B8"/>
    <w:rsid w:val="003F6839"/>
    <w:rsid w:val="003F748B"/>
    <w:rsid w:val="003F760E"/>
    <w:rsid w:val="003F7C5C"/>
    <w:rsid w:val="00406CE6"/>
    <w:rsid w:val="00416D5D"/>
    <w:rsid w:val="00456826"/>
    <w:rsid w:val="0047502F"/>
    <w:rsid w:val="00482E4E"/>
    <w:rsid w:val="004906CE"/>
    <w:rsid w:val="004A306D"/>
    <w:rsid w:val="004B2549"/>
    <w:rsid w:val="004B4E57"/>
    <w:rsid w:val="004D2F3C"/>
    <w:rsid w:val="004E370B"/>
    <w:rsid w:val="00501BDB"/>
    <w:rsid w:val="00502D81"/>
    <w:rsid w:val="00522432"/>
    <w:rsid w:val="005340C4"/>
    <w:rsid w:val="00534587"/>
    <w:rsid w:val="00560057"/>
    <w:rsid w:val="005626A9"/>
    <w:rsid w:val="00564184"/>
    <w:rsid w:val="00564593"/>
    <w:rsid w:val="005759FA"/>
    <w:rsid w:val="005A183D"/>
    <w:rsid w:val="00624D40"/>
    <w:rsid w:val="0064099C"/>
    <w:rsid w:val="006423CC"/>
    <w:rsid w:val="006438EA"/>
    <w:rsid w:val="00643D37"/>
    <w:rsid w:val="00671267"/>
    <w:rsid w:val="00697CC8"/>
    <w:rsid w:val="006B4678"/>
    <w:rsid w:val="006D5CC7"/>
    <w:rsid w:val="006E363B"/>
    <w:rsid w:val="00715BA3"/>
    <w:rsid w:val="007200C5"/>
    <w:rsid w:val="007267C8"/>
    <w:rsid w:val="0072741A"/>
    <w:rsid w:val="00755E75"/>
    <w:rsid w:val="00760023"/>
    <w:rsid w:val="00796CD6"/>
    <w:rsid w:val="007B2801"/>
    <w:rsid w:val="007E1871"/>
    <w:rsid w:val="007E3D2E"/>
    <w:rsid w:val="00814F56"/>
    <w:rsid w:val="008248FB"/>
    <w:rsid w:val="008313DD"/>
    <w:rsid w:val="00844DF2"/>
    <w:rsid w:val="00845715"/>
    <w:rsid w:val="0085569F"/>
    <w:rsid w:val="008635B3"/>
    <w:rsid w:val="00867157"/>
    <w:rsid w:val="00880DCF"/>
    <w:rsid w:val="00887763"/>
    <w:rsid w:val="008A3997"/>
    <w:rsid w:val="008C0FFF"/>
    <w:rsid w:val="008D00C2"/>
    <w:rsid w:val="008E4180"/>
    <w:rsid w:val="008F06A0"/>
    <w:rsid w:val="009005AB"/>
    <w:rsid w:val="009078FD"/>
    <w:rsid w:val="00911260"/>
    <w:rsid w:val="00913219"/>
    <w:rsid w:val="00935678"/>
    <w:rsid w:val="00941D1C"/>
    <w:rsid w:val="00950043"/>
    <w:rsid w:val="009527E9"/>
    <w:rsid w:val="00957252"/>
    <w:rsid w:val="00973D37"/>
    <w:rsid w:val="009A679A"/>
    <w:rsid w:val="009B10AB"/>
    <w:rsid w:val="009C68F7"/>
    <w:rsid w:val="009C6C88"/>
    <w:rsid w:val="009F34F5"/>
    <w:rsid w:val="009F379D"/>
    <w:rsid w:val="00A41134"/>
    <w:rsid w:val="00A42FB7"/>
    <w:rsid w:val="00A716BF"/>
    <w:rsid w:val="00A8355A"/>
    <w:rsid w:val="00A909B1"/>
    <w:rsid w:val="00A90E37"/>
    <w:rsid w:val="00A929C7"/>
    <w:rsid w:val="00AA1D8D"/>
    <w:rsid w:val="00AE6C6B"/>
    <w:rsid w:val="00AF4B35"/>
    <w:rsid w:val="00B014EB"/>
    <w:rsid w:val="00B11915"/>
    <w:rsid w:val="00B12BF8"/>
    <w:rsid w:val="00B151DA"/>
    <w:rsid w:val="00B27F94"/>
    <w:rsid w:val="00B371BA"/>
    <w:rsid w:val="00B47730"/>
    <w:rsid w:val="00B66C55"/>
    <w:rsid w:val="00B907F0"/>
    <w:rsid w:val="00B97C48"/>
    <w:rsid w:val="00BA53EA"/>
    <w:rsid w:val="00BC6D99"/>
    <w:rsid w:val="00BD767D"/>
    <w:rsid w:val="00C03EEE"/>
    <w:rsid w:val="00C048E5"/>
    <w:rsid w:val="00C113C7"/>
    <w:rsid w:val="00C23EEA"/>
    <w:rsid w:val="00C25C9D"/>
    <w:rsid w:val="00C418FC"/>
    <w:rsid w:val="00C42C33"/>
    <w:rsid w:val="00C43E0A"/>
    <w:rsid w:val="00C6304D"/>
    <w:rsid w:val="00CB0664"/>
    <w:rsid w:val="00CC7D46"/>
    <w:rsid w:val="00CE1105"/>
    <w:rsid w:val="00CF47C5"/>
    <w:rsid w:val="00CF5A99"/>
    <w:rsid w:val="00CF6F99"/>
    <w:rsid w:val="00D0354B"/>
    <w:rsid w:val="00D30CD2"/>
    <w:rsid w:val="00D650EB"/>
    <w:rsid w:val="00DB6B35"/>
    <w:rsid w:val="00DD71CC"/>
    <w:rsid w:val="00DF3157"/>
    <w:rsid w:val="00E06FF4"/>
    <w:rsid w:val="00E072E5"/>
    <w:rsid w:val="00E07C93"/>
    <w:rsid w:val="00E16A0A"/>
    <w:rsid w:val="00E40F1C"/>
    <w:rsid w:val="00E41B35"/>
    <w:rsid w:val="00E86186"/>
    <w:rsid w:val="00E863CA"/>
    <w:rsid w:val="00E87888"/>
    <w:rsid w:val="00E90CB7"/>
    <w:rsid w:val="00E96B7E"/>
    <w:rsid w:val="00EA742F"/>
    <w:rsid w:val="00EB31FA"/>
    <w:rsid w:val="00EC2497"/>
    <w:rsid w:val="00EC3FD6"/>
    <w:rsid w:val="00EC4770"/>
    <w:rsid w:val="00EC5907"/>
    <w:rsid w:val="00EC62F2"/>
    <w:rsid w:val="00ED4E41"/>
    <w:rsid w:val="00EE02AD"/>
    <w:rsid w:val="00EE0EB3"/>
    <w:rsid w:val="00F1663F"/>
    <w:rsid w:val="00F17454"/>
    <w:rsid w:val="00F3321F"/>
    <w:rsid w:val="00F56DE4"/>
    <w:rsid w:val="00FC693F"/>
    <w:rsid w:val="00FE3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51E74"/>
  <w14:defaultImageDpi w14:val="300"/>
  <w15:docId w15:val="{969DA7EF-187D-46FE-9DB6-72BAF2F2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194C88"/>
    <w:rPr>
      <w:color w:val="0000FF" w:themeColor="hyperlink"/>
      <w:u w:val="single"/>
    </w:rPr>
  </w:style>
  <w:style w:type="character" w:styleId="UnresolvedMention">
    <w:name w:val="Unresolved Mention"/>
    <w:basedOn w:val="DefaultParagraphFont"/>
    <w:uiPriority w:val="99"/>
    <w:semiHidden/>
    <w:unhideWhenUsed/>
    <w:rsid w:val="00194C88"/>
    <w:rPr>
      <w:color w:val="605E5C"/>
      <w:shd w:val="clear" w:color="auto" w:fill="E1DFDD"/>
    </w:rPr>
  </w:style>
  <w:style w:type="character" w:styleId="FollowedHyperlink">
    <w:name w:val="FollowedHyperlink"/>
    <w:basedOn w:val="DefaultParagraphFont"/>
    <w:uiPriority w:val="99"/>
    <w:semiHidden/>
    <w:unhideWhenUsed/>
    <w:rsid w:val="004750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04NEH2vc8EK8yuEL94UVu3mBZVQp8xxFuGalF7KjgylUNzNSV01QSEpINUNaOFk5OUlENlRPWUVBWS4u&amp;route=shorturl" TargetMode="External"/><Relationship Id="rId13" Type="http://schemas.openxmlformats.org/officeDocument/2006/relationships/hyperlink" Target="https://forms.office.com/e/bZ2FM4qY1D" TargetMode="External"/><Relationship Id="rId18" Type="http://schemas.openxmlformats.org/officeDocument/2006/relationships/hyperlink" Target="https://www.sabp.nhs.uk/our-services/mental-health/safe-havens" TargetMode="External"/><Relationship Id="rId26" Type="http://schemas.openxmlformats.org/officeDocument/2006/relationships/hyperlink" Target="https://www.stayalive.app" TargetMode="External"/><Relationship Id="rId3" Type="http://schemas.openxmlformats.org/officeDocument/2006/relationships/styles" Target="styles.xml"/><Relationship Id="rId21" Type="http://schemas.openxmlformats.org/officeDocument/2006/relationships/hyperlink" Target="https://www.catalystsupport.org.uk/activity-timetable/" TargetMode="External"/><Relationship Id="rId7" Type="http://schemas.openxmlformats.org/officeDocument/2006/relationships/hyperlink" Target="https://forms.office.com/pages/responsepage.aspx?id=04NEH2vc8EK8yuEL94UVu3mBZVQp8xxFuGalF7KjgylUMlBWWkhYQ08xRzhLWllDRk1JN1UxMjFaTi4u&amp;route=shorturl" TargetMode="External"/><Relationship Id="rId12" Type="http://schemas.openxmlformats.org/officeDocument/2006/relationships/hyperlink" Target="https://forms.office.com/pages/responsepage.aspx?id=04NEH2vc8EK8yuEL94UVuypPPRnzlI9FvmP1R2n0PtpUQ05CUDVCVURITzlZV1o2MEhKN0k2TkQwRi4u&amp;route=shorturl" TargetMode="External"/><Relationship Id="rId17" Type="http://schemas.openxmlformats.org/officeDocument/2006/relationships/hyperlink" Target="https://www.sabp.nhs.uk/our-services/mental-health/safe-havens" TargetMode="External"/><Relationship Id="rId25" Type="http://schemas.openxmlformats.org/officeDocument/2006/relationships/hyperlink" Target="https://mind.orchahealth.com/en-GB" TargetMode="External"/><Relationship Id="rId2" Type="http://schemas.openxmlformats.org/officeDocument/2006/relationships/numbering" Target="numbering.xml"/><Relationship Id="rId16" Type="http://schemas.openxmlformats.org/officeDocument/2006/relationships/hyperlink" Target="https://the-lighthouse.info/" TargetMode="External"/><Relationship Id="rId20" Type="http://schemas.openxmlformats.org/officeDocument/2006/relationships/hyperlink" Target="https://www.maryfrancestrust.org.uk/calenda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surreycoalition.org.uk/donate-to-the-coalition/" TargetMode="External"/><Relationship Id="rId11" Type="http://schemas.openxmlformats.org/officeDocument/2006/relationships/hyperlink" Target="mailto:SPstrategyOnly@surreycc.gov.uk" TargetMode="External"/><Relationship Id="rId24" Type="http://schemas.openxmlformats.org/officeDocument/2006/relationships/hyperlink" Target="https://carersuk-news.org/cr/AQiMSBCk8OoGGKPq2sAEXIthOKYJItMtGh5CNrVkNjcifHhdJMumebx2B-rhOAU" TargetMode="External"/><Relationship Id="rId5" Type="http://schemas.openxmlformats.org/officeDocument/2006/relationships/webSettings" Target="webSettings.xml"/><Relationship Id="rId15" Type="http://schemas.openxmlformats.org/officeDocument/2006/relationships/hyperlink" Target="https://forms.office.com/pages/responsepage.aspx?id=04NEH2vc8EK8yuEL94UVu6liFCUocnNFnGe_3c1AGD1UMDNBVlNPSVIxWU5SNzMxTjhYODlGMzlZUi4u&amp;origin=QRCode&amp;route=shorturl" TargetMode="External"/><Relationship Id="rId23" Type="http://schemas.openxmlformats.org/officeDocument/2006/relationships/hyperlink" Target="https://carersuk-news.org/cr/AQiMSBCk8OoGGKPq2sAEXIthOKYJItMtGh5CNrVkNjcifHhdJMumebx2B-rhOAU" TargetMode="External"/><Relationship Id="rId28" Type="http://schemas.openxmlformats.org/officeDocument/2006/relationships/hyperlink" Target="https://www.stayalive.app/" TargetMode="External"/><Relationship Id="rId10" Type="http://schemas.openxmlformats.org/officeDocument/2006/relationships/hyperlink" Target="mailto:lucy@lf-solutions.co.uk" TargetMode="External"/><Relationship Id="rId19" Type="http://schemas.openxmlformats.org/officeDocument/2006/relationships/hyperlink" Target="https://www.healthysurrey.org.uk/mental-wellbeing" TargetMode="External"/><Relationship Id="rId4" Type="http://schemas.openxmlformats.org/officeDocument/2006/relationships/settings" Target="settings.xml"/><Relationship Id="rId9" Type="http://schemas.openxmlformats.org/officeDocument/2006/relationships/hyperlink" Target="https://forms.office.com/pages/responsepage.aspx?id=04NEH2vc8EK8yuEL94UVuypPPRnzlI9FvmP1R2n0PtpUOVRST0VVM0ZUNTBUUDRUR1lIWlg0SUxROS4u&amp;route=shorturl" TargetMode="External"/><Relationship Id="rId14" Type="http://schemas.openxmlformats.org/officeDocument/2006/relationships/hyperlink" Target="https://www.sabp.nhs.uk/our-services/mental-health/recovery-college" TargetMode="External"/><Relationship Id="rId22" Type="http://schemas.openxmlformats.org/officeDocument/2006/relationships/hyperlink" Target="https://www.richmondfellowship.org.uk/services/east-surrey-community-connections/" TargetMode="External"/><Relationship Id="rId27" Type="http://schemas.openxmlformats.org/officeDocument/2006/relationships/hyperlink" Target="https://www.stayalive.ap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22</Pages>
  <Words>5417</Words>
  <Characters>28063</Characters>
  <Application>Microsoft Office Word</Application>
  <DocSecurity>0</DocSecurity>
  <Lines>610</Lines>
  <Paragraphs>202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Jasmine Banovic</cp:lastModifiedBy>
  <cp:revision>108</cp:revision>
  <dcterms:created xsi:type="dcterms:W3CDTF">2025-09-29T16:16:00Z</dcterms:created>
  <dcterms:modified xsi:type="dcterms:W3CDTF">2025-09-30T14:26:00Z</dcterms:modified>
  <cp:category/>
</cp:coreProperties>
</file>